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749E85" w14:textId="30CC33EA" w:rsidR="00231406" w:rsidRDefault="00000000" w:rsidP="00231406">
      <w:pPr>
        <w:spacing w:after="0" w:line="240" w:lineRule="auto"/>
        <w:jc w:val="center"/>
        <w:rPr>
          <w:rFonts w:ascii="Times New Roman" w:hAnsi="Times New Roman" w:cs="Times New Roman"/>
        </w:rPr>
      </w:pPr>
      <w:r w:rsidRPr="00231406">
        <w:rPr>
          <w:b/>
          <w:sz w:val="28"/>
          <w:szCs w:val="28"/>
        </w:rPr>
        <w:t>LENA PINKSTON, MR</w:t>
      </w:r>
      <w:r w:rsidRPr="00231406">
        <w:rPr>
          <w:rFonts w:ascii="Times New Roman" w:hAnsi="Times New Roman" w:cs="Times New Roman"/>
        </w:rPr>
        <w:br/>
        <w:t xml:space="preserve">pinkstol@mailbox.sc.edu | </w:t>
      </w:r>
      <w:hyperlink r:id="rId6" w:history="1">
        <w:r w:rsidR="00231406" w:rsidRPr="009E2CA1">
          <w:rPr>
            <w:rStyle w:val="Hyperlink"/>
            <w:rFonts w:ascii="Times New Roman" w:hAnsi="Times New Roman" w:cs="Times New Roman"/>
          </w:rPr>
          <w:t>https://www.linkedin.com/in/pinkstonlena/</w:t>
        </w:r>
      </w:hyperlink>
    </w:p>
    <w:p w14:paraId="23D3C828" w14:textId="3AC61A42" w:rsidR="00231406" w:rsidRDefault="00231406" w:rsidP="00231406">
      <w:pPr>
        <w:spacing w:after="0" w:line="240" w:lineRule="auto"/>
        <w:jc w:val="center"/>
        <w:rPr>
          <w:rFonts w:ascii="Times New Roman" w:hAnsi="Times New Roman" w:cs="Times New Roman"/>
          <w:b/>
          <w:bCs/>
          <w:sz w:val="24"/>
          <w:szCs w:val="24"/>
        </w:rPr>
      </w:pPr>
      <w:r w:rsidRPr="00231406">
        <w:rPr>
          <w:rFonts w:ascii="Times New Roman" w:hAnsi="Times New Roman" w:cs="Times New Roman"/>
          <w:b/>
          <w:bCs/>
          <w:sz w:val="24"/>
          <w:szCs w:val="24"/>
        </w:rPr>
        <w:t>Curriculum Vita</w:t>
      </w:r>
      <w:r>
        <w:rPr>
          <w:rFonts w:ascii="Times New Roman" w:hAnsi="Times New Roman" w:cs="Times New Roman"/>
          <w:b/>
          <w:bCs/>
          <w:sz w:val="24"/>
          <w:szCs w:val="24"/>
        </w:rPr>
        <w:t>e</w:t>
      </w:r>
    </w:p>
    <w:p w14:paraId="220BD544" w14:textId="63A8389B" w:rsidR="00231406" w:rsidRPr="00231406" w:rsidRDefault="00231406" w:rsidP="00231406">
      <w:pPr>
        <w:spacing w:after="0" w:line="240" w:lineRule="auto"/>
        <w:contextualSpacing/>
        <w:jc w:val="center"/>
        <w:rPr>
          <w:rFonts w:ascii="Times New Roman" w:hAnsi="Times New Roman" w:cs="Times New Roman"/>
          <w:b/>
          <w:bCs/>
          <w:sz w:val="24"/>
          <w:szCs w:val="24"/>
        </w:rPr>
      </w:pPr>
      <w:r>
        <w:rPr>
          <w:rFonts w:ascii="Times New Roman" w:hAnsi="Times New Roman" w:cs="Times New Roman"/>
        </w:rPr>
        <w:t>_______________________________________________________________________________________________</w:t>
      </w:r>
    </w:p>
    <w:p w14:paraId="203F140E" w14:textId="1BFCB715" w:rsidR="00231406" w:rsidRPr="00231406" w:rsidRDefault="00231406" w:rsidP="00231406">
      <w:pPr>
        <w:spacing w:after="0"/>
        <w:jc w:val="center"/>
        <w:rPr>
          <w:rFonts w:ascii="Times New Roman" w:eastAsiaTheme="majorEastAsia" w:hAnsi="Times New Roman" w:cs="Times New Roman"/>
          <w:i/>
          <w:iCs/>
          <w:color w:val="000000" w:themeColor="text1"/>
        </w:rPr>
      </w:pPr>
      <w:r w:rsidRPr="00231406">
        <w:rPr>
          <w:rFonts w:ascii="Times New Roman" w:eastAsiaTheme="majorEastAsia" w:hAnsi="Times New Roman" w:cs="Times New Roman"/>
          <w:i/>
          <w:iCs/>
          <w:color w:val="000000" w:themeColor="text1"/>
        </w:rPr>
        <w:t xml:space="preserve"> Experiential Learning Leader • Industry Engagement Architect</w:t>
      </w:r>
      <w:r>
        <w:rPr>
          <w:rFonts w:ascii="Times New Roman" w:eastAsiaTheme="majorEastAsia" w:hAnsi="Times New Roman" w:cs="Times New Roman"/>
          <w:i/>
          <w:iCs/>
          <w:color w:val="000000" w:themeColor="text1"/>
        </w:rPr>
        <w:t xml:space="preserve"> </w:t>
      </w:r>
      <w:r w:rsidRPr="00231406">
        <w:rPr>
          <w:rFonts w:ascii="Times New Roman" w:eastAsiaTheme="majorEastAsia" w:hAnsi="Times New Roman" w:cs="Times New Roman"/>
          <w:i/>
          <w:iCs/>
          <w:color w:val="000000" w:themeColor="text1"/>
        </w:rPr>
        <w:t>• Entrepreneurial Educator</w:t>
      </w:r>
    </w:p>
    <w:p w14:paraId="20791CFD" w14:textId="77777777" w:rsidR="00231406" w:rsidRDefault="00231406" w:rsidP="00231406">
      <w:pPr>
        <w:spacing w:after="0"/>
        <w:rPr>
          <w:rFonts w:ascii="Times New Roman" w:eastAsiaTheme="majorEastAsia" w:hAnsi="Times New Roman" w:cs="Times New Roman"/>
          <w:i/>
          <w:iCs/>
          <w:color w:val="632423" w:themeColor="accent2" w:themeShade="80"/>
          <w:sz w:val="24"/>
          <w:szCs w:val="24"/>
        </w:rPr>
      </w:pPr>
    </w:p>
    <w:p w14:paraId="3F68A912" w14:textId="77777777" w:rsidR="00231406" w:rsidRDefault="00231406" w:rsidP="00231406">
      <w:pPr>
        <w:spacing w:after="0"/>
        <w:jc w:val="center"/>
        <w:rPr>
          <w:rFonts w:ascii="Times New Roman" w:eastAsiaTheme="majorEastAsia" w:hAnsi="Times New Roman" w:cs="Times New Roman"/>
          <w:color w:val="632423" w:themeColor="accent2" w:themeShade="80"/>
          <w:sz w:val="24"/>
          <w:szCs w:val="24"/>
        </w:rPr>
      </w:pPr>
      <w:r w:rsidRPr="00231406">
        <w:rPr>
          <w:rFonts w:ascii="Times New Roman" w:eastAsiaTheme="majorEastAsia" w:hAnsi="Times New Roman" w:cs="Times New Roman"/>
          <w:i/>
          <w:iCs/>
          <w:color w:val="632423" w:themeColor="accent2" w:themeShade="80"/>
          <w:sz w:val="24"/>
          <w:szCs w:val="24"/>
        </w:rPr>
        <w:t>“For the things we have to learn before we can do them, we learn by doing them.”</w:t>
      </w:r>
      <w:r>
        <w:rPr>
          <w:rFonts w:ascii="Times New Roman" w:eastAsiaTheme="majorEastAsia" w:hAnsi="Times New Roman" w:cs="Times New Roman"/>
          <w:i/>
          <w:iCs/>
          <w:color w:val="632423" w:themeColor="accent2" w:themeShade="80"/>
          <w:sz w:val="24"/>
          <w:szCs w:val="24"/>
        </w:rPr>
        <w:t xml:space="preserve"> </w:t>
      </w:r>
      <w:r w:rsidRPr="00231406">
        <w:rPr>
          <w:rFonts w:ascii="Times New Roman" w:eastAsiaTheme="majorEastAsia" w:hAnsi="Times New Roman" w:cs="Times New Roman"/>
          <w:color w:val="632423" w:themeColor="accent2" w:themeShade="80"/>
          <w:sz w:val="24"/>
          <w:szCs w:val="24"/>
        </w:rPr>
        <w:t>— Aristotle</w:t>
      </w:r>
    </w:p>
    <w:p w14:paraId="5BF85E3D" w14:textId="4C038DED" w:rsidR="00231406" w:rsidRPr="00231406" w:rsidRDefault="00231406" w:rsidP="00231406">
      <w:pPr>
        <w:rPr>
          <w:rFonts w:ascii="Times New Roman" w:eastAsiaTheme="majorEastAsia" w:hAnsi="Times New Roman" w:cs="Times New Roman"/>
          <w:color w:val="000000" w:themeColor="text1"/>
          <w:sz w:val="24"/>
          <w:szCs w:val="24"/>
        </w:rPr>
      </w:pPr>
      <w:r w:rsidRPr="00231406">
        <w:rPr>
          <w:rFonts w:ascii="Times New Roman" w:eastAsiaTheme="majorEastAsia" w:hAnsi="Times New Roman" w:cs="Times New Roman"/>
          <w:color w:val="000000" w:themeColor="text1"/>
          <w:sz w:val="24"/>
          <w:szCs w:val="24"/>
        </w:rPr>
        <w:br/>
      </w:r>
      <w:r w:rsidRPr="00231406">
        <w:rPr>
          <w:rFonts w:ascii="Times New Roman" w:hAnsi="Times New Roman" w:cs="Times New Roman"/>
          <w:color w:val="000000" w:themeColor="text1"/>
        </w:rPr>
        <w:t>Strategic higher education leader specializing in experiential learning program development and industry engagement. Known for building partnerships with national brands, corporate leaders, and local business owners to expand student access to internships, mentorship, and professional development opportunities.</w:t>
      </w:r>
    </w:p>
    <w:p w14:paraId="62441F5A" w14:textId="77777777" w:rsidR="00231406" w:rsidRPr="00231406" w:rsidRDefault="00231406" w:rsidP="00231406">
      <w:pPr>
        <w:rPr>
          <w:rFonts w:ascii="Times New Roman" w:hAnsi="Times New Roman" w:cs="Times New Roman"/>
          <w:color w:val="000000" w:themeColor="text1"/>
        </w:rPr>
      </w:pPr>
      <w:r w:rsidRPr="00231406">
        <w:rPr>
          <w:rFonts w:ascii="Times New Roman" w:hAnsi="Times New Roman" w:cs="Times New Roman"/>
          <w:color w:val="000000" w:themeColor="text1"/>
        </w:rPr>
        <w:t>Curriculum specialist and early adopter of online and hybrid learning models with experience developing industry-relevant course design and digital learning environments. Recognized for integrating open educational resources, emerging technologies, and experiential learning strategies into curriculum development to enhance student engagement and accessibility in higher education.</w:t>
      </w:r>
    </w:p>
    <w:p w14:paraId="6A73ADB0" w14:textId="77777777" w:rsidR="00231406" w:rsidRPr="00231406" w:rsidRDefault="00231406" w:rsidP="00231406">
      <w:pPr>
        <w:rPr>
          <w:rFonts w:ascii="Times New Roman" w:hAnsi="Times New Roman" w:cs="Times New Roman"/>
          <w:color w:val="000000" w:themeColor="text1"/>
        </w:rPr>
      </w:pPr>
      <w:r w:rsidRPr="00231406">
        <w:rPr>
          <w:rFonts w:ascii="Times New Roman" w:hAnsi="Times New Roman" w:cs="Times New Roman"/>
          <w:color w:val="000000" w:themeColor="text1"/>
        </w:rPr>
        <w:t>Licensed cosmetology educator and beauty industry entrepreneur, founder of Lavish Hair Studios and Pink Herb</w:t>
      </w:r>
      <w:r w:rsidRPr="00231406">
        <w:rPr>
          <w:rFonts w:ascii="Times New Roman" w:hAnsi="Times New Roman" w:cs="Times New Roman"/>
          <w:b/>
          <w:bCs/>
          <w:color w:val="000000" w:themeColor="text1"/>
        </w:rPr>
        <w:t xml:space="preserve"> </w:t>
      </w:r>
      <w:r w:rsidRPr="00231406">
        <w:rPr>
          <w:rFonts w:ascii="Times New Roman" w:hAnsi="Times New Roman" w:cs="Times New Roman"/>
          <w:color w:val="000000" w:themeColor="text1"/>
        </w:rPr>
        <w:t xml:space="preserve">Beauty, bringing more than </w:t>
      </w:r>
      <w:r w:rsidRPr="00231406">
        <w:rPr>
          <w:rFonts w:ascii="Times New Roman" w:hAnsi="Times New Roman" w:cs="Times New Roman"/>
          <w:b/>
          <w:bCs/>
          <w:color w:val="000000" w:themeColor="text1"/>
        </w:rPr>
        <w:t>two decades of industry leadership and entrepreneurial experience</w:t>
      </w:r>
      <w:r w:rsidRPr="00231406">
        <w:rPr>
          <w:rFonts w:ascii="Times New Roman" w:hAnsi="Times New Roman" w:cs="Times New Roman"/>
          <w:color w:val="000000" w:themeColor="text1"/>
        </w:rPr>
        <w:t xml:space="preserve"> into higher education through applied learning, mentorship, and industry-connected instruction.</w:t>
      </w:r>
    </w:p>
    <w:p w14:paraId="06D381E0" w14:textId="2683260A" w:rsidR="0048131F" w:rsidRPr="00231406" w:rsidRDefault="00000000" w:rsidP="00231406">
      <w:pPr>
        <w:pStyle w:val="Heading1"/>
        <w:spacing w:line="360" w:lineRule="auto"/>
        <w:rPr>
          <w:rFonts w:ascii="Times New Roman" w:hAnsi="Times New Roman" w:cs="Times New Roman"/>
          <w:color w:val="000000" w:themeColor="text1"/>
          <w:sz w:val="24"/>
          <w:szCs w:val="24"/>
        </w:rPr>
      </w:pPr>
      <w:r w:rsidRPr="00231406">
        <w:rPr>
          <w:rFonts w:ascii="Times New Roman" w:hAnsi="Times New Roman" w:cs="Times New Roman"/>
          <w:color w:val="000000" w:themeColor="text1"/>
          <w:sz w:val="24"/>
          <w:szCs w:val="24"/>
        </w:rPr>
        <w:t>A</w:t>
      </w:r>
      <w:r w:rsidR="00231406" w:rsidRPr="00231406">
        <w:rPr>
          <w:rFonts w:ascii="Times New Roman" w:hAnsi="Times New Roman" w:cs="Times New Roman"/>
          <w:color w:val="000000" w:themeColor="text1"/>
          <w:sz w:val="24"/>
          <w:szCs w:val="24"/>
        </w:rPr>
        <w:t>CADEMIC EXPERIENCE</w:t>
      </w:r>
    </w:p>
    <w:p w14:paraId="7B2A2CDD" w14:textId="1BA5726B" w:rsidR="0048131F" w:rsidRPr="00231406" w:rsidRDefault="00000000">
      <w:pPr>
        <w:pStyle w:val="Heading2"/>
        <w:rPr>
          <w:rFonts w:ascii="Times New Roman" w:hAnsi="Times New Roman" w:cs="Times New Roman"/>
          <w:b w:val="0"/>
          <w:bCs w:val="0"/>
          <w:color w:val="000000" w:themeColor="text1"/>
          <w:sz w:val="22"/>
          <w:szCs w:val="22"/>
        </w:rPr>
      </w:pPr>
      <w:r w:rsidRPr="00231406">
        <w:rPr>
          <w:rFonts w:ascii="Times New Roman" w:hAnsi="Times New Roman" w:cs="Times New Roman"/>
          <w:b w:val="0"/>
          <w:bCs w:val="0"/>
          <w:color w:val="000000" w:themeColor="text1"/>
          <w:sz w:val="22"/>
          <w:szCs w:val="22"/>
        </w:rPr>
        <w:t>University of South Carolina | Columbia, SC</w:t>
      </w:r>
      <w:r w:rsidR="00231406" w:rsidRPr="00231406">
        <w:rPr>
          <w:rFonts w:ascii="Times New Roman" w:hAnsi="Times New Roman" w:cs="Times New Roman"/>
          <w:b w:val="0"/>
          <w:bCs w:val="0"/>
          <w:color w:val="000000" w:themeColor="text1"/>
          <w:sz w:val="22"/>
          <w:szCs w:val="22"/>
        </w:rPr>
        <w:t xml:space="preserve"> | 202</w:t>
      </w:r>
      <w:r w:rsidR="00231406">
        <w:rPr>
          <w:rFonts w:ascii="Times New Roman" w:hAnsi="Times New Roman" w:cs="Times New Roman"/>
          <w:b w:val="0"/>
          <w:bCs w:val="0"/>
          <w:color w:val="000000" w:themeColor="text1"/>
          <w:sz w:val="22"/>
          <w:szCs w:val="22"/>
        </w:rPr>
        <w:t>3</w:t>
      </w:r>
      <w:r w:rsidR="00231406" w:rsidRPr="00231406">
        <w:rPr>
          <w:rFonts w:ascii="Times New Roman" w:hAnsi="Times New Roman" w:cs="Times New Roman"/>
          <w:b w:val="0"/>
          <w:bCs w:val="0"/>
          <w:color w:val="000000" w:themeColor="text1"/>
          <w:sz w:val="22"/>
          <w:szCs w:val="22"/>
        </w:rPr>
        <w:t xml:space="preserve"> - present</w:t>
      </w:r>
    </w:p>
    <w:p w14:paraId="1C0806DC" w14:textId="085C15E5" w:rsidR="0048131F" w:rsidRPr="00231406" w:rsidRDefault="00000000">
      <w:pPr>
        <w:rPr>
          <w:rFonts w:ascii="Times New Roman" w:hAnsi="Times New Roman" w:cs="Times New Roman"/>
          <w:b/>
          <w:bCs/>
          <w:color w:val="000000" w:themeColor="text1"/>
          <w:sz w:val="24"/>
          <w:szCs w:val="24"/>
          <w:u w:val="single"/>
        </w:rPr>
      </w:pPr>
      <w:r w:rsidRPr="00231406">
        <w:rPr>
          <w:rFonts w:ascii="Times New Roman" w:hAnsi="Times New Roman" w:cs="Times New Roman"/>
          <w:b/>
          <w:bCs/>
          <w:color w:val="000000" w:themeColor="text1"/>
          <w:sz w:val="24"/>
          <w:szCs w:val="24"/>
          <w:u w:val="single"/>
        </w:rPr>
        <w:t xml:space="preserve">Internship Director </w:t>
      </w:r>
    </w:p>
    <w:p w14:paraId="46588701" w14:textId="77777777" w:rsidR="003340C6" w:rsidRPr="003340C6" w:rsidRDefault="003340C6" w:rsidP="00231406">
      <w:pPr>
        <w:spacing w:after="0"/>
        <w:rPr>
          <w:rFonts w:ascii="Times New Roman" w:hAnsi="Times New Roman" w:cs="Times New Roman"/>
          <w:color w:val="000000" w:themeColor="text1"/>
          <w:sz w:val="20"/>
          <w:szCs w:val="20"/>
        </w:rPr>
      </w:pPr>
      <w:r w:rsidRPr="003340C6">
        <w:rPr>
          <w:rFonts w:ascii="Times New Roman" w:hAnsi="Times New Roman" w:cs="Times New Roman"/>
          <w:color w:val="000000" w:themeColor="text1"/>
          <w:sz w:val="20"/>
          <w:szCs w:val="20"/>
        </w:rPr>
        <w:t xml:space="preserve">As Internship Director for the Department of Retailing, lead the development and management of internship pathways and experiential learning initiatives serving more than </w:t>
      </w:r>
      <w:r w:rsidRPr="003340C6">
        <w:rPr>
          <w:rFonts w:ascii="Times New Roman" w:hAnsi="Times New Roman" w:cs="Times New Roman"/>
          <w:b/>
          <w:bCs/>
          <w:color w:val="000000" w:themeColor="text1"/>
          <w:sz w:val="20"/>
          <w:szCs w:val="20"/>
        </w:rPr>
        <w:t>600 students</w:t>
      </w:r>
      <w:r w:rsidRPr="003340C6">
        <w:rPr>
          <w:rFonts w:ascii="Times New Roman" w:hAnsi="Times New Roman" w:cs="Times New Roman"/>
          <w:color w:val="000000" w:themeColor="text1"/>
          <w:sz w:val="20"/>
          <w:szCs w:val="20"/>
        </w:rPr>
        <w:t>. Build strategic partnerships with corporate executives, entrepreneurs, and regional business leaders to expand student access to internships, mentorship, and career development opportunities.</w:t>
      </w:r>
    </w:p>
    <w:p w14:paraId="2F4AC0EC" w14:textId="77777777" w:rsidR="003340C6" w:rsidRDefault="003340C6" w:rsidP="00231406">
      <w:pPr>
        <w:spacing w:after="0"/>
        <w:rPr>
          <w:rFonts w:ascii="Times New Roman" w:hAnsi="Times New Roman" w:cs="Times New Roman"/>
          <w:b/>
          <w:bCs/>
          <w:color w:val="000000" w:themeColor="text1"/>
          <w:sz w:val="20"/>
          <w:szCs w:val="20"/>
        </w:rPr>
      </w:pPr>
    </w:p>
    <w:p w14:paraId="210BA398" w14:textId="4D401AA3" w:rsidR="00231406" w:rsidRPr="00231406" w:rsidRDefault="00231406" w:rsidP="00231406">
      <w:pPr>
        <w:spacing w:after="0"/>
        <w:rPr>
          <w:rFonts w:ascii="Times New Roman" w:hAnsi="Times New Roman" w:cs="Times New Roman"/>
          <w:b/>
          <w:bCs/>
          <w:color w:val="000000" w:themeColor="text1"/>
          <w:sz w:val="20"/>
          <w:szCs w:val="20"/>
        </w:rPr>
      </w:pPr>
      <w:r w:rsidRPr="00231406">
        <w:rPr>
          <w:rFonts w:ascii="Times New Roman" w:hAnsi="Times New Roman" w:cs="Times New Roman"/>
          <w:b/>
          <w:bCs/>
          <w:color w:val="000000" w:themeColor="text1"/>
          <w:sz w:val="20"/>
          <w:szCs w:val="20"/>
        </w:rPr>
        <w:t>Program Leadership</w:t>
      </w:r>
    </w:p>
    <w:p w14:paraId="568FC626" w14:textId="77777777" w:rsidR="00231406" w:rsidRPr="00231406" w:rsidRDefault="00231406" w:rsidP="00231406">
      <w:pPr>
        <w:rPr>
          <w:rFonts w:ascii="Times New Roman" w:hAnsi="Times New Roman" w:cs="Times New Roman"/>
          <w:color w:val="000000" w:themeColor="text1"/>
        </w:rPr>
      </w:pPr>
      <w:r w:rsidRPr="00231406">
        <w:rPr>
          <w:rFonts w:ascii="Times New Roman" w:hAnsi="Times New Roman" w:cs="Times New Roman"/>
          <w:color w:val="000000" w:themeColor="text1"/>
        </w:rPr>
        <w:t>• Design and lead experiential learning initiatives connecting students with industry professionals through panels, workshops, conferences, and career engagement programming.</w:t>
      </w:r>
      <w:r w:rsidRPr="00231406">
        <w:rPr>
          <w:rFonts w:ascii="Times New Roman" w:hAnsi="Times New Roman" w:cs="Times New Roman"/>
          <w:color w:val="000000" w:themeColor="text1"/>
        </w:rPr>
        <w:br/>
        <w:t>• Develop structured internship pathways that integrate academic coursework with professional industry experience.</w:t>
      </w:r>
      <w:r w:rsidRPr="00231406">
        <w:rPr>
          <w:rFonts w:ascii="Times New Roman" w:hAnsi="Times New Roman" w:cs="Times New Roman"/>
          <w:color w:val="000000" w:themeColor="text1"/>
        </w:rPr>
        <w:br/>
        <w:t>• Coordinate employer participation in internship recruitment and student mentoring initiatives.</w:t>
      </w:r>
    </w:p>
    <w:p w14:paraId="64B18807" w14:textId="77777777" w:rsidR="00231406" w:rsidRPr="00231406" w:rsidRDefault="00231406" w:rsidP="00231406">
      <w:pPr>
        <w:spacing w:after="0"/>
        <w:rPr>
          <w:rFonts w:ascii="Times New Roman" w:hAnsi="Times New Roman" w:cs="Times New Roman"/>
          <w:b/>
          <w:bCs/>
          <w:color w:val="000000" w:themeColor="text1"/>
          <w:sz w:val="20"/>
          <w:szCs w:val="20"/>
        </w:rPr>
      </w:pPr>
      <w:r w:rsidRPr="00231406">
        <w:rPr>
          <w:rFonts w:ascii="Times New Roman" w:hAnsi="Times New Roman" w:cs="Times New Roman"/>
          <w:b/>
          <w:bCs/>
          <w:color w:val="000000" w:themeColor="text1"/>
          <w:sz w:val="20"/>
          <w:szCs w:val="20"/>
        </w:rPr>
        <w:t>Industry Engagement</w:t>
      </w:r>
    </w:p>
    <w:p w14:paraId="09BC67C9" w14:textId="3CA0113F" w:rsidR="00231406" w:rsidRPr="00231406" w:rsidRDefault="00231406" w:rsidP="00231406">
      <w:pPr>
        <w:rPr>
          <w:rFonts w:ascii="Times New Roman" w:hAnsi="Times New Roman" w:cs="Times New Roman"/>
          <w:color w:val="000000" w:themeColor="text1"/>
        </w:rPr>
      </w:pPr>
      <w:r w:rsidRPr="00231406">
        <w:rPr>
          <w:rFonts w:ascii="Times New Roman" w:hAnsi="Times New Roman" w:cs="Times New Roman"/>
          <w:color w:val="000000" w:themeColor="text1"/>
        </w:rPr>
        <w:t>• Cultivate partnerships with national brands, corporate leaders, and regional business owners to expand internship opportunities.</w:t>
      </w:r>
      <w:r w:rsidRPr="00231406">
        <w:rPr>
          <w:rFonts w:ascii="Times New Roman" w:hAnsi="Times New Roman" w:cs="Times New Roman"/>
          <w:color w:val="000000" w:themeColor="text1"/>
        </w:rPr>
        <w:br/>
        <w:t xml:space="preserve">• Facilitate executive speaker sessions, industry panels, and professional development workshops exposing students to </w:t>
      </w:r>
      <w:r>
        <w:rPr>
          <w:rFonts w:ascii="Times New Roman" w:hAnsi="Times New Roman" w:cs="Times New Roman"/>
          <w:color w:val="000000" w:themeColor="text1"/>
        </w:rPr>
        <w:t>business</w:t>
      </w:r>
      <w:r w:rsidRPr="00231406">
        <w:rPr>
          <w:rFonts w:ascii="Times New Roman" w:hAnsi="Times New Roman" w:cs="Times New Roman"/>
          <w:color w:val="000000" w:themeColor="text1"/>
        </w:rPr>
        <w:t xml:space="preserve"> leadership and </w:t>
      </w:r>
      <w:r>
        <w:rPr>
          <w:rFonts w:ascii="Times New Roman" w:hAnsi="Times New Roman" w:cs="Times New Roman"/>
          <w:color w:val="000000" w:themeColor="text1"/>
        </w:rPr>
        <w:t xml:space="preserve">retail </w:t>
      </w:r>
      <w:r w:rsidRPr="00231406">
        <w:rPr>
          <w:rFonts w:ascii="Times New Roman" w:hAnsi="Times New Roman" w:cs="Times New Roman"/>
          <w:color w:val="000000" w:themeColor="text1"/>
        </w:rPr>
        <w:t>operations.</w:t>
      </w:r>
    </w:p>
    <w:p w14:paraId="1BE64B6F" w14:textId="77777777" w:rsidR="00231406" w:rsidRPr="00231406" w:rsidRDefault="00231406" w:rsidP="00231406">
      <w:pPr>
        <w:spacing w:after="0"/>
        <w:rPr>
          <w:rFonts w:ascii="Times New Roman" w:hAnsi="Times New Roman" w:cs="Times New Roman"/>
          <w:b/>
          <w:bCs/>
          <w:color w:val="000000" w:themeColor="text1"/>
          <w:sz w:val="20"/>
          <w:szCs w:val="20"/>
        </w:rPr>
      </w:pPr>
      <w:r w:rsidRPr="00231406">
        <w:rPr>
          <w:rFonts w:ascii="Times New Roman" w:hAnsi="Times New Roman" w:cs="Times New Roman"/>
          <w:b/>
          <w:bCs/>
          <w:color w:val="000000" w:themeColor="text1"/>
          <w:sz w:val="20"/>
          <w:szCs w:val="20"/>
        </w:rPr>
        <w:t>Program Assessment and Operations</w:t>
      </w:r>
    </w:p>
    <w:p w14:paraId="3B2D3394" w14:textId="51A67E1B" w:rsidR="003340C6" w:rsidRPr="00231406" w:rsidRDefault="00231406" w:rsidP="00231406">
      <w:pPr>
        <w:rPr>
          <w:rFonts w:ascii="Times New Roman" w:hAnsi="Times New Roman" w:cs="Times New Roman"/>
          <w:color w:val="000000" w:themeColor="text1"/>
        </w:rPr>
      </w:pPr>
      <w:r w:rsidRPr="00231406">
        <w:rPr>
          <w:rFonts w:ascii="Times New Roman" w:hAnsi="Times New Roman" w:cs="Times New Roman"/>
          <w:color w:val="000000" w:themeColor="text1"/>
        </w:rPr>
        <w:t>• Develop and manage registration systems, participation tracking, and post-event evaluation processes to support program assessment.</w:t>
      </w:r>
      <w:r w:rsidRPr="00231406">
        <w:rPr>
          <w:rFonts w:ascii="Times New Roman" w:hAnsi="Times New Roman" w:cs="Times New Roman"/>
          <w:color w:val="000000" w:themeColor="text1"/>
        </w:rPr>
        <w:br/>
        <w:t>• Analyze and present engagement data to departmental leadership to inform experiential learning strategy and student career readiness initiatives.</w:t>
      </w:r>
      <w:r w:rsidRPr="00231406">
        <w:rPr>
          <w:rFonts w:ascii="Times New Roman" w:hAnsi="Times New Roman" w:cs="Times New Roman"/>
          <w:color w:val="000000" w:themeColor="text1"/>
        </w:rPr>
        <w:br/>
      </w:r>
      <w:r w:rsidRPr="00231406">
        <w:rPr>
          <w:rFonts w:ascii="Times New Roman" w:hAnsi="Times New Roman" w:cs="Times New Roman"/>
          <w:color w:val="000000" w:themeColor="text1"/>
        </w:rPr>
        <w:lastRenderedPageBreak/>
        <w:t xml:space="preserve">• Maintain </w:t>
      </w:r>
      <w:r w:rsidR="003340C6" w:rsidRPr="003340C6">
        <w:rPr>
          <w:rFonts w:ascii="Times New Roman" w:hAnsi="Times New Roman" w:cs="Times New Roman"/>
          <w:color w:val="000000" w:themeColor="text1"/>
        </w:rPr>
        <w:t>strong program engagement, with registration-based events consistently reaching full capacity and achieving 97% student satisfaction ratings.</w:t>
      </w:r>
    </w:p>
    <w:p w14:paraId="4C071B5C" w14:textId="24AA8628" w:rsidR="00231406" w:rsidRPr="00231406" w:rsidRDefault="00231406" w:rsidP="00231406">
      <w:pPr>
        <w:pStyle w:val="Heading2"/>
        <w:rPr>
          <w:rFonts w:ascii="Times New Roman" w:hAnsi="Times New Roman" w:cs="Times New Roman"/>
          <w:b w:val="0"/>
          <w:bCs w:val="0"/>
          <w:color w:val="000000" w:themeColor="text1"/>
          <w:sz w:val="22"/>
          <w:szCs w:val="22"/>
        </w:rPr>
      </w:pPr>
      <w:r w:rsidRPr="00231406">
        <w:rPr>
          <w:rFonts w:ascii="Times New Roman" w:hAnsi="Times New Roman" w:cs="Times New Roman"/>
          <w:b w:val="0"/>
          <w:bCs w:val="0"/>
          <w:color w:val="000000" w:themeColor="text1"/>
          <w:sz w:val="22"/>
          <w:szCs w:val="22"/>
        </w:rPr>
        <w:t>University of South Carolina | Columbia, SC | 202</w:t>
      </w:r>
      <w:r>
        <w:rPr>
          <w:rFonts w:ascii="Times New Roman" w:hAnsi="Times New Roman" w:cs="Times New Roman"/>
          <w:b w:val="0"/>
          <w:bCs w:val="0"/>
          <w:color w:val="000000" w:themeColor="text1"/>
          <w:sz w:val="22"/>
          <w:szCs w:val="22"/>
        </w:rPr>
        <w:t>3</w:t>
      </w:r>
      <w:r w:rsidRPr="00231406">
        <w:rPr>
          <w:rFonts w:ascii="Times New Roman" w:hAnsi="Times New Roman" w:cs="Times New Roman"/>
          <w:b w:val="0"/>
          <w:bCs w:val="0"/>
          <w:color w:val="000000" w:themeColor="text1"/>
          <w:sz w:val="22"/>
          <w:szCs w:val="22"/>
        </w:rPr>
        <w:t xml:space="preserve"> - present</w:t>
      </w:r>
    </w:p>
    <w:p w14:paraId="47ABD544" w14:textId="786504F4" w:rsidR="00231406" w:rsidRPr="00231406" w:rsidRDefault="00231406" w:rsidP="00231406">
      <w:pPr>
        <w:rPr>
          <w:rFonts w:ascii="Times New Roman" w:hAnsi="Times New Roman" w:cs="Times New Roman"/>
          <w:color w:val="000000" w:themeColor="text1"/>
          <w:u w:val="single"/>
        </w:rPr>
      </w:pPr>
      <w:r w:rsidRPr="00231406">
        <w:rPr>
          <w:rFonts w:ascii="Times New Roman" w:hAnsi="Times New Roman" w:cs="Times New Roman"/>
          <w:b/>
          <w:bCs/>
          <w:color w:val="000000" w:themeColor="text1"/>
          <w:sz w:val="24"/>
          <w:szCs w:val="24"/>
          <w:u w:val="single"/>
        </w:rPr>
        <w:t>Clinical Instructo</w:t>
      </w:r>
      <w:r>
        <w:rPr>
          <w:rFonts w:ascii="Times New Roman" w:hAnsi="Times New Roman" w:cs="Times New Roman"/>
          <w:b/>
          <w:bCs/>
          <w:color w:val="000000" w:themeColor="text1"/>
          <w:sz w:val="24"/>
          <w:szCs w:val="24"/>
          <w:u w:val="single"/>
        </w:rPr>
        <w:t>r: Professional Track</w:t>
      </w:r>
      <w:r w:rsidRPr="00231406">
        <w:rPr>
          <w:rFonts w:ascii="Times New Roman" w:hAnsi="Times New Roman" w:cs="Times New Roman"/>
          <w:b/>
          <w:bCs/>
          <w:color w:val="000000" w:themeColor="text1"/>
          <w:sz w:val="24"/>
          <w:szCs w:val="24"/>
          <w:u w:val="single"/>
        </w:rPr>
        <w:t xml:space="preserve"> </w:t>
      </w:r>
    </w:p>
    <w:p w14:paraId="52A350AB" w14:textId="77777777" w:rsidR="00231406" w:rsidRDefault="00231406">
      <w:pPr>
        <w:rPr>
          <w:rFonts w:ascii="Times New Roman" w:hAnsi="Times New Roman" w:cs="Times New Roman"/>
          <w:bCs/>
          <w:color w:val="000000" w:themeColor="text1"/>
        </w:rPr>
      </w:pPr>
      <w:r w:rsidRPr="00231406">
        <w:rPr>
          <w:rFonts w:ascii="Times New Roman" w:hAnsi="Times New Roman" w:cs="Times New Roman"/>
          <w:bCs/>
          <w:color w:val="000000" w:themeColor="text1"/>
        </w:rPr>
        <w:t xml:space="preserve">Develop and teach undergraduate courses emphasizing experiential learning, professional development, and customer experience within retail environments. Guide students in applying classroom knowledge to real-world retail settings through internship preparation, applied learning activities, and career-focused instruction while supporting departmental teaching </w:t>
      </w:r>
      <w:proofErr w:type="spellStart"/>
      <w:r w:rsidRPr="00231406">
        <w:rPr>
          <w:rFonts w:ascii="Times New Roman" w:hAnsi="Times New Roman" w:cs="Times New Roman"/>
          <w:bCs/>
          <w:color w:val="000000" w:themeColor="text1"/>
        </w:rPr>
        <w:t>needs.</w:t>
      </w:r>
    </w:p>
    <w:p w14:paraId="78EC26E5" w14:textId="77777777" w:rsidR="00231406" w:rsidRPr="00231406" w:rsidRDefault="00231406" w:rsidP="00231406">
      <w:pPr>
        <w:spacing w:after="0"/>
        <w:rPr>
          <w:rFonts w:ascii="Times New Roman" w:hAnsi="Times New Roman" w:cs="Times New Roman"/>
          <w:color w:val="000000" w:themeColor="text1"/>
        </w:rPr>
      </w:pPr>
      <w:proofErr w:type="spellEnd"/>
      <w:r w:rsidRPr="00231406">
        <w:rPr>
          <w:rFonts w:ascii="Times New Roman" w:hAnsi="Times New Roman" w:cs="Times New Roman"/>
          <w:b/>
          <w:bCs/>
          <w:color w:val="000000" w:themeColor="text1"/>
        </w:rPr>
        <w:t>Committees</w:t>
      </w:r>
    </w:p>
    <w:p w14:paraId="169D0E76" w14:textId="77777777" w:rsidR="00231406" w:rsidRPr="00231406" w:rsidRDefault="00231406" w:rsidP="00231406">
      <w:pPr>
        <w:spacing w:after="0"/>
        <w:rPr>
          <w:rFonts w:ascii="Times New Roman" w:hAnsi="Times New Roman" w:cs="Times New Roman"/>
          <w:color w:val="000000" w:themeColor="text1"/>
        </w:rPr>
      </w:pPr>
      <w:r w:rsidRPr="00231406">
        <w:rPr>
          <w:rFonts w:ascii="Times New Roman" w:hAnsi="Times New Roman" w:cs="Times New Roman"/>
          <w:color w:val="000000" w:themeColor="text1"/>
        </w:rPr>
        <w:t>• HRSM Curriculum Committee, Secretary (2024–Present)</w:t>
      </w:r>
    </w:p>
    <w:p w14:paraId="224094AB" w14:textId="799348E8" w:rsidR="00231406" w:rsidRPr="00231406" w:rsidRDefault="00231406" w:rsidP="00231406">
      <w:pPr>
        <w:spacing w:after="0"/>
        <w:rPr>
          <w:rFonts w:ascii="Times New Roman" w:hAnsi="Times New Roman" w:cs="Times New Roman"/>
          <w:color w:val="000000" w:themeColor="text1"/>
        </w:rPr>
      </w:pPr>
      <w:r w:rsidRPr="00231406">
        <w:rPr>
          <w:rFonts w:ascii="Times New Roman" w:hAnsi="Times New Roman" w:cs="Times New Roman"/>
          <w:color w:val="000000" w:themeColor="text1"/>
        </w:rPr>
        <w:t>• HRSM Distance Learning Management Committee, Member</w:t>
      </w:r>
      <w:r>
        <w:rPr>
          <w:rFonts w:ascii="Times New Roman" w:hAnsi="Times New Roman" w:cs="Times New Roman"/>
          <w:color w:val="000000" w:themeColor="text1"/>
        </w:rPr>
        <w:t xml:space="preserve"> (2024, 2025)</w:t>
      </w:r>
    </w:p>
    <w:p w14:paraId="229428C2" w14:textId="0EE32665" w:rsidR="00231406" w:rsidRPr="00231406" w:rsidRDefault="00231406" w:rsidP="00231406">
      <w:pPr>
        <w:spacing w:after="0"/>
        <w:rPr>
          <w:rFonts w:ascii="Times New Roman" w:hAnsi="Times New Roman" w:cs="Times New Roman"/>
          <w:color w:val="000000" w:themeColor="text1"/>
        </w:rPr>
      </w:pPr>
      <w:r w:rsidRPr="00231406">
        <w:rPr>
          <w:rFonts w:ascii="Times New Roman" w:hAnsi="Times New Roman" w:cs="Times New Roman"/>
          <w:color w:val="000000" w:themeColor="text1"/>
        </w:rPr>
        <w:t>• HRSM Engaged Learning and Outreach Working Group, Member</w:t>
      </w:r>
      <w:r>
        <w:rPr>
          <w:rFonts w:ascii="Times New Roman" w:hAnsi="Times New Roman" w:cs="Times New Roman"/>
          <w:color w:val="000000" w:themeColor="text1"/>
        </w:rPr>
        <w:t xml:space="preserve"> (2024, 2025)</w:t>
      </w:r>
    </w:p>
    <w:p w14:paraId="28EC5CA4" w14:textId="3D45A07E" w:rsidR="00231406" w:rsidRPr="00231406" w:rsidRDefault="00231406" w:rsidP="00231406">
      <w:pPr>
        <w:spacing w:after="0"/>
        <w:rPr>
          <w:rFonts w:ascii="Times New Roman" w:hAnsi="Times New Roman" w:cs="Times New Roman"/>
          <w:color w:val="000000" w:themeColor="text1"/>
        </w:rPr>
      </w:pPr>
      <w:r w:rsidRPr="00231406">
        <w:rPr>
          <w:rFonts w:ascii="Times New Roman" w:hAnsi="Times New Roman" w:cs="Times New Roman"/>
          <w:color w:val="000000" w:themeColor="text1"/>
        </w:rPr>
        <w:t>• Graduate Curriculum Committee, The Graduate School</w:t>
      </w:r>
      <w:r>
        <w:rPr>
          <w:rFonts w:ascii="Times New Roman" w:hAnsi="Times New Roman" w:cs="Times New Roman"/>
          <w:color w:val="000000" w:themeColor="text1"/>
        </w:rPr>
        <w:t xml:space="preserve">, </w:t>
      </w:r>
      <w:r w:rsidRPr="00231406">
        <w:rPr>
          <w:rFonts w:ascii="Times New Roman" w:hAnsi="Times New Roman" w:cs="Times New Roman"/>
          <w:color w:val="000000" w:themeColor="text1"/>
        </w:rPr>
        <w:t>Member (2024–2025)</w:t>
      </w:r>
    </w:p>
    <w:p w14:paraId="0EAAC1F8" w14:textId="77777777" w:rsidR="00231406" w:rsidRPr="00231406" w:rsidRDefault="00231406" w:rsidP="00231406">
      <w:pPr>
        <w:spacing w:after="0"/>
        <w:rPr>
          <w:rFonts w:ascii="Times New Roman" w:hAnsi="Times New Roman" w:cs="Times New Roman"/>
          <w:color w:val="000000" w:themeColor="text1"/>
        </w:rPr>
      </w:pPr>
      <w:r w:rsidRPr="00231406">
        <w:rPr>
          <w:rFonts w:ascii="Times New Roman" w:hAnsi="Times New Roman" w:cs="Times New Roman"/>
          <w:color w:val="000000" w:themeColor="text1"/>
        </w:rPr>
        <w:t>• Associate Dean of Academic Programs and Student Affairs Search Committee, Member</w:t>
      </w:r>
    </w:p>
    <w:p w14:paraId="727ECF48" w14:textId="5E5A7F9E" w:rsidR="00231406" w:rsidRDefault="00231406" w:rsidP="00231406">
      <w:pPr>
        <w:spacing w:after="0"/>
        <w:rPr>
          <w:rFonts w:ascii="Times New Roman" w:hAnsi="Times New Roman" w:cs="Times New Roman"/>
          <w:color w:val="000000" w:themeColor="text1"/>
        </w:rPr>
      </w:pPr>
      <w:r w:rsidRPr="00231406">
        <w:rPr>
          <w:rFonts w:ascii="Times New Roman" w:hAnsi="Times New Roman" w:cs="Times New Roman"/>
          <w:color w:val="000000" w:themeColor="text1"/>
        </w:rPr>
        <w:t>• Department of Retailing Instructor Search Committee, Member</w:t>
      </w:r>
    </w:p>
    <w:p w14:paraId="012CDADE" w14:textId="77777777" w:rsidR="00231406" w:rsidRDefault="00231406" w:rsidP="00231406">
      <w:pPr>
        <w:spacing w:after="0"/>
        <w:rPr>
          <w:rFonts w:ascii="Times New Roman" w:hAnsi="Times New Roman" w:cs="Times New Roman"/>
          <w:color w:val="000000" w:themeColor="text1"/>
        </w:rPr>
      </w:pPr>
    </w:p>
    <w:p w14:paraId="329A8DCD" w14:textId="45F6F952" w:rsidR="00231406" w:rsidRPr="00231406" w:rsidRDefault="00231406" w:rsidP="00231406">
      <w:pPr>
        <w:rPr>
          <w:rFonts w:ascii="Times New Roman" w:hAnsi="Times New Roman" w:cs="Times New Roman"/>
          <w:bCs/>
          <w:color w:val="000000" w:themeColor="text1"/>
        </w:rPr>
      </w:pPr>
      <w:r w:rsidRPr="00231406">
        <w:rPr>
          <w:rFonts w:ascii="Times New Roman" w:hAnsi="Times New Roman" w:cs="Times New Roman"/>
          <w:bCs/>
          <w:color w:val="000000" w:themeColor="text1"/>
        </w:rPr>
        <w:t>Courses taught:</w:t>
      </w:r>
      <w:r w:rsidRPr="00231406">
        <w:rPr>
          <w:rFonts w:ascii="Times New Roman" w:hAnsi="Times New Roman" w:cs="Times New Roman"/>
          <w:bCs/>
          <w:color w:val="000000" w:themeColor="text1"/>
        </w:rPr>
        <w:br/>
        <w:t xml:space="preserve">• </w:t>
      </w:r>
      <w:r>
        <w:rPr>
          <w:rFonts w:ascii="Times New Roman" w:hAnsi="Times New Roman" w:cs="Times New Roman"/>
          <w:bCs/>
          <w:color w:val="000000" w:themeColor="text1"/>
        </w:rPr>
        <w:t>RETL 295 Practicum</w:t>
      </w:r>
      <w:r w:rsidRPr="00231406">
        <w:rPr>
          <w:rFonts w:ascii="Times New Roman" w:hAnsi="Times New Roman" w:cs="Times New Roman"/>
          <w:bCs/>
          <w:color w:val="000000" w:themeColor="text1"/>
        </w:rPr>
        <w:t xml:space="preserve">  </w:t>
      </w:r>
      <w:r w:rsidRPr="00231406">
        <w:rPr>
          <w:rFonts w:ascii="Times New Roman" w:hAnsi="Times New Roman" w:cs="Times New Roman"/>
          <w:bCs/>
          <w:color w:val="000000" w:themeColor="text1"/>
        </w:rPr>
        <w:br/>
        <w:t xml:space="preserve">• </w:t>
      </w:r>
      <w:r>
        <w:rPr>
          <w:rFonts w:ascii="Times New Roman" w:hAnsi="Times New Roman" w:cs="Times New Roman"/>
          <w:bCs/>
          <w:color w:val="000000" w:themeColor="text1"/>
        </w:rPr>
        <w:t>RETL</w:t>
      </w:r>
      <w:r>
        <w:rPr>
          <w:rFonts w:ascii="Times New Roman" w:hAnsi="Times New Roman" w:cs="Times New Roman"/>
          <w:bCs/>
          <w:color w:val="000000" w:themeColor="text1"/>
        </w:rPr>
        <w:t xml:space="preserve"> 495 Internship</w:t>
      </w:r>
      <w:r w:rsidRPr="00231406">
        <w:rPr>
          <w:rFonts w:ascii="Times New Roman" w:hAnsi="Times New Roman" w:cs="Times New Roman"/>
          <w:bCs/>
          <w:color w:val="000000" w:themeColor="text1"/>
        </w:rPr>
        <w:br/>
        <w:t xml:space="preserve">• </w:t>
      </w:r>
      <w:r>
        <w:rPr>
          <w:rFonts w:ascii="Times New Roman" w:hAnsi="Times New Roman" w:cs="Times New Roman"/>
          <w:bCs/>
          <w:color w:val="000000" w:themeColor="text1"/>
        </w:rPr>
        <w:t>RETL 362</w:t>
      </w:r>
      <w:r w:rsidRPr="00231406">
        <w:rPr>
          <w:rFonts w:ascii="Times New Roman" w:hAnsi="Times New Roman" w:cs="Times New Roman"/>
          <w:bCs/>
          <w:color w:val="000000" w:themeColor="text1"/>
        </w:rPr>
        <w:t xml:space="preserve"> </w:t>
      </w:r>
      <w:r>
        <w:rPr>
          <w:rFonts w:ascii="Times New Roman" w:hAnsi="Times New Roman" w:cs="Times New Roman"/>
          <w:bCs/>
          <w:color w:val="000000" w:themeColor="text1"/>
        </w:rPr>
        <w:t>Introduction to Customer Service</w:t>
      </w:r>
      <w:r w:rsidRPr="00231406">
        <w:rPr>
          <w:rFonts w:ascii="Times New Roman" w:hAnsi="Times New Roman" w:cs="Times New Roman"/>
          <w:bCs/>
          <w:color w:val="000000" w:themeColor="text1"/>
        </w:rPr>
        <w:br/>
        <w:t xml:space="preserve">• </w:t>
      </w:r>
      <w:r>
        <w:rPr>
          <w:rFonts w:ascii="Times New Roman" w:hAnsi="Times New Roman" w:cs="Times New Roman"/>
          <w:bCs/>
          <w:color w:val="000000" w:themeColor="text1"/>
        </w:rPr>
        <w:t>RETL 201</w:t>
      </w:r>
      <w:r w:rsidRPr="00231406">
        <w:rPr>
          <w:rFonts w:ascii="Times New Roman" w:hAnsi="Times New Roman" w:cs="Times New Roman"/>
          <w:bCs/>
          <w:color w:val="000000" w:themeColor="text1"/>
        </w:rPr>
        <w:t xml:space="preserve"> </w:t>
      </w:r>
      <w:r>
        <w:rPr>
          <w:rFonts w:ascii="Times New Roman" w:hAnsi="Times New Roman" w:cs="Times New Roman"/>
          <w:bCs/>
          <w:color w:val="000000" w:themeColor="text1"/>
        </w:rPr>
        <w:t>Exploration in Retail Management and Fashion Merchandising</w:t>
      </w:r>
    </w:p>
    <w:p w14:paraId="6C426B5E" w14:textId="14E1270E" w:rsidR="00231406" w:rsidRDefault="00231406" w:rsidP="00231406">
      <w:pPr>
        <w:spacing w:after="0"/>
        <w:rPr>
          <w:rFonts w:ascii="Times New Roman" w:hAnsi="Times New Roman" w:cs="Times New Roman"/>
          <w:bCs/>
          <w:color w:val="000000" w:themeColor="text1"/>
        </w:rPr>
      </w:pPr>
      <w:r w:rsidRPr="00231406">
        <w:rPr>
          <w:rFonts w:ascii="Times New Roman" w:hAnsi="Times New Roman" w:cs="Times New Roman"/>
          <w:bCs/>
          <w:color w:val="000000" w:themeColor="text1"/>
        </w:rPr>
        <w:br/>
        <w:t>Voorhees University</w:t>
      </w:r>
      <w:r>
        <w:rPr>
          <w:rFonts w:ascii="Times New Roman" w:hAnsi="Times New Roman" w:cs="Times New Roman"/>
          <w:bCs/>
          <w:color w:val="000000" w:themeColor="text1"/>
        </w:rPr>
        <w:t xml:space="preserve"> |</w:t>
      </w:r>
      <w:r w:rsidRPr="00231406">
        <w:rPr>
          <w:rFonts w:ascii="Times New Roman" w:hAnsi="Times New Roman" w:cs="Times New Roman"/>
          <w:bCs/>
          <w:color w:val="000000" w:themeColor="text1"/>
        </w:rPr>
        <w:t xml:space="preserve"> Denmark, SC</w:t>
      </w:r>
      <w:r>
        <w:rPr>
          <w:rFonts w:ascii="Times New Roman" w:hAnsi="Times New Roman" w:cs="Times New Roman"/>
          <w:bCs/>
          <w:color w:val="000000" w:themeColor="text1"/>
        </w:rPr>
        <w:t xml:space="preserve"> | </w:t>
      </w:r>
      <w:r w:rsidRPr="00231406">
        <w:rPr>
          <w:rFonts w:ascii="Times New Roman" w:hAnsi="Times New Roman" w:cs="Times New Roman"/>
          <w:bCs/>
          <w:color w:val="000000" w:themeColor="text1"/>
        </w:rPr>
        <w:t xml:space="preserve">12/2019 – </w:t>
      </w:r>
      <w:r>
        <w:rPr>
          <w:rFonts w:ascii="Times New Roman" w:hAnsi="Times New Roman" w:cs="Times New Roman"/>
          <w:bCs/>
          <w:color w:val="000000" w:themeColor="text1"/>
        </w:rPr>
        <w:t>present</w:t>
      </w:r>
    </w:p>
    <w:p w14:paraId="5837031E" w14:textId="77777777" w:rsidR="00231406" w:rsidRPr="00231406" w:rsidRDefault="00231406" w:rsidP="00231406">
      <w:pPr>
        <w:rPr>
          <w:rFonts w:ascii="Times New Roman" w:hAnsi="Times New Roman" w:cs="Times New Roman"/>
          <w:b/>
          <w:color w:val="000000" w:themeColor="text1"/>
          <w:sz w:val="24"/>
          <w:szCs w:val="24"/>
          <w:u w:val="single"/>
        </w:rPr>
      </w:pPr>
      <w:r w:rsidRPr="00231406">
        <w:rPr>
          <w:rFonts w:ascii="Times New Roman" w:hAnsi="Times New Roman" w:cs="Times New Roman"/>
          <w:b/>
          <w:color w:val="000000" w:themeColor="text1"/>
          <w:sz w:val="24"/>
          <w:szCs w:val="24"/>
          <w:u w:val="single"/>
        </w:rPr>
        <w:t>Marketing Instructor</w:t>
      </w:r>
    </w:p>
    <w:p w14:paraId="7020A1B8" w14:textId="1E964048" w:rsidR="00231406" w:rsidRPr="00231406" w:rsidRDefault="00231406" w:rsidP="00231406">
      <w:pPr>
        <w:spacing w:after="0"/>
        <w:rPr>
          <w:bCs/>
          <w:color w:val="000000" w:themeColor="text1"/>
        </w:rPr>
      </w:pPr>
      <w:r w:rsidRPr="00231406">
        <w:rPr>
          <w:rFonts w:ascii="Times New Roman" w:hAnsi="Times New Roman" w:cs="Times New Roman"/>
          <w:bCs/>
          <w:color w:val="000000" w:themeColor="text1"/>
        </w:rPr>
        <w:t>Develop</w:t>
      </w:r>
      <w:r w:rsidR="003340C6">
        <w:rPr>
          <w:rFonts w:ascii="Times New Roman" w:hAnsi="Times New Roman" w:cs="Times New Roman"/>
          <w:bCs/>
          <w:color w:val="000000" w:themeColor="text1"/>
        </w:rPr>
        <w:t xml:space="preserve"> </w:t>
      </w:r>
      <w:r w:rsidRPr="00231406">
        <w:rPr>
          <w:rFonts w:ascii="Times New Roman" w:hAnsi="Times New Roman" w:cs="Times New Roman"/>
          <w:bCs/>
          <w:color w:val="000000" w:themeColor="text1"/>
        </w:rPr>
        <w:t>curriculum and designed distance-learning courses within the School of Business and Entrepreneurship, emphasizing learner-centered instruction and real-world application.</w:t>
      </w:r>
      <w:r>
        <w:rPr>
          <w:rFonts w:ascii="Times New Roman" w:hAnsi="Times New Roman" w:cs="Times New Roman"/>
          <w:bCs/>
          <w:color w:val="000000" w:themeColor="text1"/>
        </w:rPr>
        <w:t xml:space="preserve"> </w:t>
      </w:r>
      <w:r w:rsidRPr="00231406">
        <w:rPr>
          <w:bCs/>
          <w:color w:val="000000" w:themeColor="text1"/>
        </w:rPr>
        <w:t>Support student learning through structured course facilitation, practical assignments, and applied business projects that connect classroom concepts with industry practices.</w:t>
      </w:r>
    </w:p>
    <w:p w14:paraId="0A7240D2" w14:textId="7F5C6B72" w:rsidR="00231406" w:rsidRDefault="00231406" w:rsidP="00231406">
      <w:pPr>
        <w:spacing w:after="0"/>
        <w:rPr>
          <w:rFonts w:ascii="Times New Roman" w:hAnsi="Times New Roman" w:cs="Times New Roman"/>
          <w:bCs/>
          <w:color w:val="000000" w:themeColor="text1"/>
        </w:rPr>
      </w:pPr>
      <w:r w:rsidRPr="00231406">
        <w:rPr>
          <w:rFonts w:ascii="Times New Roman" w:hAnsi="Times New Roman" w:cs="Times New Roman"/>
          <w:bCs/>
          <w:color w:val="000000" w:themeColor="text1"/>
        </w:rPr>
        <w:t>• Utilize interactive teaching approaches that support student engagement and course satisfaction</w:t>
      </w:r>
      <w:r w:rsidRPr="00231406">
        <w:rPr>
          <w:rFonts w:ascii="Times New Roman" w:hAnsi="Times New Roman" w:cs="Times New Roman"/>
          <w:bCs/>
          <w:color w:val="000000" w:themeColor="text1"/>
        </w:rPr>
        <w:br/>
        <w:t>• Integrate industry examples and practitioner insights to enhance course discussions and applied learning</w:t>
      </w:r>
      <w:r w:rsidRPr="00231406">
        <w:rPr>
          <w:rFonts w:ascii="Times New Roman" w:hAnsi="Times New Roman" w:cs="Times New Roman"/>
          <w:bCs/>
          <w:color w:val="000000" w:themeColor="text1"/>
        </w:rPr>
        <w:br/>
        <w:t>• Guide students through applied marketing research assignments that strengthen analytical and presentation skills</w:t>
      </w:r>
    </w:p>
    <w:p w14:paraId="7D8B0E73" w14:textId="77777777" w:rsidR="003340C6" w:rsidRDefault="003340C6" w:rsidP="00231406">
      <w:pPr>
        <w:spacing w:after="0"/>
        <w:rPr>
          <w:rFonts w:ascii="Times New Roman" w:hAnsi="Times New Roman" w:cs="Times New Roman"/>
          <w:bCs/>
          <w:color w:val="000000" w:themeColor="text1"/>
        </w:rPr>
      </w:pPr>
    </w:p>
    <w:p w14:paraId="7ADDD402" w14:textId="21B2A1B0" w:rsidR="00231406" w:rsidRDefault="00231406" w:rsidP="00231406">
      <w:pPr>
        <w:spacing w:after="0"/>
        <w:rPr>
          <w:rFonts w:ascii="Times New Roman" w:hAnsi="Times New Roman" w:cs="Times New Roman"/>
          <w:bCs/>
          <w:color w:val="000000" w:themeColor="text1"/>
        </w:rPr>
      </w:pPr>
      <w:r w:rsidRPr="00231406">
        <w:rPr>
          <w:rFonts w:ascii="Times New Roman" w:hAnsi="Times New Roman" w:cs="Times New Roman"/>
          <w:bCs/>
          <w:color w:val="000000" w:themeColor="text1"/>
        </w:rPr>
        <w:t>Courses taught:</w:t>
      </w:r>
      <w:r w:rsidRPr="00231406">
        <w:rPr>
          <w:rFonts w:ascii="Times New Roman" w:hAnsi="Times New Roman" w:cs="Times New Roman"/>
          <w:bCs/>
          <w:color w:val="000000" w:themeColor="text1"/>
        </w:rPr>
        <w:br/>
        <w:t>• MKT 331 Principles of Marketing</w:t>
      </w:r>
      <w:r w:rsidRPr="00231406">
        <w:rPr>
          <w:rFonts w:ascii="Times New Roman" w:hAnsi="Times New Roman" w:cs="Times New Roman"/>
          <w:bCs/>
          <w:color w:val="000000" w:themeColor="text1"/>
        </w:rPr>
        <w:br/>
        <w:t xml:space="preserve">• MKT 332 </w:t>
      </w:r>
      <w:r>
        <w:rPr>
          <w:rFonts w:ascii="Times New Roman" w:hAnsi="Times New Roman" w:cs="Times New Roman"/>
          <w:bCs/>
          <w:color w:val="000000" w:themeColor="text1"/>
        </w:rPr>
        <w:t xml:space="preserve">Principles of </w:t>
      </w:r>
      <w:r w:rsidRPr="00231406">
        <w:rPr>
          <w:rFonts w:ascii="Times New Roman" w:hAnsi="Times New Roman" w:cs="Times New Roman"/>
          <w:bCs/>
          <w:color w:val="000000" w:themeColor="text1"/>
        </w:rPr>
        <w:t>Advertising</w:t>
      </w:r>
      <w:r w:rsidRPr="00231406">
        <w:rPr>
          <w:rFonts w:ascii="Times New Roman" w:hAnsi="Times New Roman" w:cs="Times New Roman"/>
          <w:bCs/>
          <w:color w:val="000000" w:themeColor="text1"/>
        </w:rPr>
        <w:br/>
        <w:t>• MKT 335 Retailing</w:t>
      </w:r>
      <w:r w:rsidRPr="00231406">
        <w:rPr>
          <w:rFonts w:ascii="Times New Roman" w:hAnsi="Times New Roman" w:cs="Times New Roman"/>
          <w:bCs/>
          <w:color w:val="000000" w:themeColor="text1"/>
        </w:rPr>
        <w:br/>
        <w:t>• MKT 430 Product Management</w:t>
      </w:r>
      <w:r w:rsidRPr="00231406">
        <w:rPr>
          <w:rFonts w:ascii="Times New Roman" w:hAnsi="Times New Roman" w:cs="Times New Roman"/>
          <w:bCs/>
          <w:color w:val="000000" w:themeColor="text1"/>
        </w:rPr>
        <w:br/>
        <w:t>• BUS 302 Organizational Behavior</w:t>
      </w:r>
    </w:p>
    <w:p w14:paraId="7AC28574" w14:textId="7B409FF5" w:rsidR="00231406" w:rsidRDefault="00231406" w:rsidP="00231406">
      <w:pPr>
        <w:spacing w:after="0"/>
        <w:rPr>
          <w:rFonts w:ascii="Times New Roman" w:hAnsi="Times New Roman" w:cs="Times New Roman"/>
          <w:bCs/>
          <w:color w:val="000000" w:themeColor="text1"/>
        </w:rPr>
      </w:pPr>
    </w:p>
    <w:p w14:paraId="76465943" w14:textId="77777777" w:rsidR="003340C6" w:rsidRDefault="003340C6" w:rsidP="00231406">
      <w:pPr>
        <w:spacing w:after="0"/>
        <w:rPr>
          <w:rFonts w:ascii="Times New Roman" w:hAnsi="Times New Roman" w:cs="Times New Roman"/>
          <w:bCs/>
          <w:color w:val="000000" w:themeColor="text1"/>
        </w:rPr>
      </w:pPr>
    </w:p>
    <w:p w14:paraId="1F59FD06" w14:textId="77777777" w:rsidR="003340C6" w:rsidRDefault="003340C6" w:rsidP="00231406">
      <w:pPr>
        <w:spacing w:after="0"/>
        <w:rPr>
          <w:rFonts w:ascii="Times New Roman" w:hAnsi="Times New Roman" w:cs="Times New Roman"/>
          <w:bCs/>
          <w:color w:val="000000" w:themeColor="text1"/>
        </w:rPr>
      </w:pPr>
    </w:p>
    <w:p w14:paraId="407ADBEF" w14:textId="6E3ED01B" w:rsidR="00231406" w:rsidRDefault="00231406" w:rsidP="00231406">
      <w:pPr>
        <w:spacing w:after="0"/>
        <w:rPr>
          <w:rFonts w:ascii="Times New Roman" w:hAnsi="Times New Roman" w:cs="Times New Roman"/>
          <w:b/>
          <w:color w:val="000000" w:themeColor="text1"/>
          <w:u w:val="single"/>
        </w:rPr>
      </w:pPr>
      <w:r w:rsidRPr="00231406">
        <w:rPr>
          <w:rFonts w:ascii="Times New Roman" w:hAnsi="Times New Roman" w:cs="Times New Roman"/>
          <w:bCs/>
          <w:color w:val="000000" w:themeColor="text1"/>
        </w:rPr>
        <w:lastRenderedPageBreak/>
        <w:t>South Carolina State University</w:t>
      </w:r>
      <w:r>
        <w:rPr>
          <w:rFonts w:ascii="Times New Roman" w:hAnsi="Times New Roman" w:cs="Times New Roman"/>
          <w:bCs/>
          <w:color w:val="000000" w:themeColor="text1"/>
        </w:rPr>
        <w:t xml:space="preserve"> | </w:t>
      </w:r>
      <w:r w:rsidRPr="00231406">
        <w:rPr>
          <w:rFonts w:ascii="Times New Roman" w:hAnsi="Times New Roman" w:cs="Times New Roman"/>
          <w:bCs/>
          <w:color w:val="000000" w:themeColor="text1"/>
        </w:rPr>
        <w:t>Orangeburg, SC</w:t>
      </w:r>
      <w:r>
        <w:rPr>
          <w:rFonts w:ascii="Times New Roman" w:hAnsi="Times New Roman" w:cs="Times New Roman"/>
          <w:bCs/>
          <w:color w:val="000000" w:themeColor="text1"/>
        </w:rPr>
        <w:t xml:space="preserve"> |</w:t>
      </w:r>
      <w:r w:rsidRPr="00231406">
        <w:rPr>
          <w:rFonts w:ascii="Times New Roman" w:hAnsi="Times New Roman" w:cs="Times New Roman"/>
          <w:bCs/>
          <w:color w:val="000000" w:themeColor="text1"/>
        </w:rPr>
        <w:t>12/2016 – 05/2023</w:t>
      </w:r>
      <w:r w:rsidRPr="00231406">
        <w:rPr>
          <w:rFonts w:ascii="Times New Roman" w:hAnsi="Times New Roman" w:cs="Times New Roman"/>
          <w:bCs/>
          <w:color w:val="000000" w:themeColor="text1"/>
        </w:rPr>
        <w:br/>
      </w:r>
      <w:r w:rsidRPr="00231406">
        <w:rPr>
          <w:rFonts w:ascii="Times New Roman" w:hAnsi="Times New Roman" w:cs="Times New Roman"/>
          <w:b/>
          <w:color w:val="000000" w:themeColor="text1"/>
          <w:sz w:val="24"/>
          <w:szCs w:val="24"/>
          <w:u w:val="single"/>
        </w:rPr>
        <w:t xml:space="preserve">Academic </w:t>
      </w:r>
      <w:r w:rsidRPr="00231406">
        <w:rPr>
          <w:rFonts w:ascii="Times New Roman" w:hAnsi="Times New Roman" w:cs="Times New Roman"/>
          <w:b/>
          <w:color w:val="000000" w:themeColor="text1"/>
          <w:sz w:val="24"/>
          <w:szCs w:val="24"/>
          <w:u w:val="single"/>
        </w:rPr>
        <w:t>Program Coordinator</w:t>
      </w:r>
    </w:p>
    <w:p w14:paraId="2AB02EA6" w14:textId="10997CE3" w:rsidR="00231406" w:rsidRDefault="00231406" w:rsidP="00231406">
      <w:pPr>
        <w:spacing w:after="0"/>
        <w:rPr>
          <w:rFonts w:ascii="Times New Roman" w:hAnsi="Times New Roman" w:cs="Times New Roman"/>
          <w:bCs/>
          <w:color w:val="000000" w:themeColor="text1"/>
        </w:rPr>
      </w:pPr>
      <w:r w:rsidRPr="00231406">
        <w:rPr>
          <w:rFonts w:ascii="Times New Roman" w:hAnsi="Times New Roman" w:cs="Times New Roman"/>
          <w:bCs/>
          <w:color w:val="000000" w:themeColor="text1"/>
        </w:rPr>
        <w:br/>
      </w:r>
      <w:r>
        <w:rPr>
          <w:rFonts w:ascii="Times New Roman" w:hAnsi="Times New Roman" w:cs="Times New Roman"/>
          <w:bCs/>
          <w:color w:val="000000" w:themeColor="text1"/>
        </w:rPr>
        <w:t>Managed</w:t>
      </w:r>
      <w:r w:rsidRPr="00231406">
        <w:rPr>
          <w:rFonts w:ascii="Times New Roman" w:hAnsi="Times New Roman" w:cs="Times New Roman"/>
          <w:bCs/>
          <w:color w:val="000000" w:themeColor="text1"/>
        </w:rPr>
        <w:t xml:space="preserve"> the Fashion Merchandising program, supporting curriculum quality, program assessment, and accreditation compliance within the Department of Family and Consumer Sciences. Taught undergraduate courses in fashion merchandising</w:t>
      </w:r>
      <w:r>
        <w:rPr>
          <w:rFonts w:ascii="Times New Roman" w:hAnsi="Times New Roman" w:cs="Times New Roman"/>
          <w:bCs/>
          <w:color w:val="000000" w:themeColor="text1"/>
        </w:rPr>
        <w:t xml:space="preserve">, </w:t>
      </w:r>
      <w:r w:rsidRPr="00231406">
        <w:rPr>
          <w:rFonts w:ascii="Times New Roman" w:hAnsi="Times New Roman" w:cs="Times New Roman"/>
          <w:bCs/>
          <w:color w:val="000000" w:themeColor="text1"/>
        </w:rPr>
        <w:t>retail</w:t>
      </w:r>
      <w:r>
        <w:rPr>
          <w:rFonts w:ascii="Times New Roman" w:hAnsi="Times New Roman" w:cs="Times New Roman"/>
          <w:bCs/>
          <w:color w:val="000000" w:themeColor="text1"/>
        </w:rPr>
        <w:t>ing, and entrepreneurship</w:t>
      </w:r>
      <w:r w:rsidRPr="00231406">
        <w:rPr>
          <w:rFonts w:ascii="Times New Roman" w:hAnsi="Times New Roman" w:cs="Times New Roman"/>
          <w:bCs/>
          <w:color w:val="000000" w:themeColor="text1"/>
        </w:rPr>
        <w:t xml:space="preserve"> while guiding program development to align with industry standards and student career preparation.</w:t>
      </w:r>
      <w:r w:rsidRPr="00231406">
        <w:rPr>
          <w:rFonts w:ascii="Times New Roman" w:hAnsi="Times New Roman" w:cs="Times New Roman"/>
          <w:bCs/>
          <w:color w:val="000000" w:themeColor="text1"/>
        </w:rPr>
        <w:br/>
        <w:t>• Evaluated curriculum and student learning outcomes to support continuous program improvement</w:t>
      </w:r>
      <w:r w:rsidRPr="00231406">
        <w:rPr>
          <w:rFonts w:ascii="Times New Roman" w:hAnsi="Times New Roman" w:cs="Times New Roman"/>
          <w:bCs/>
          <w:color w:val="000000" w:themeColor="text1"/>
        </w:rPr>
        <w:br/>
        <w:t>• Designed online course materials and supported distance-learning delivery</w:t>
      </w:r>
      <w:r w:rsidRPr="00231406">
        <w:rPr>
          <w:rFonts w:ascii="Times New Roman" w:hAnsi="Times New Roman" w:cs="Times New Roman"/>
          <w:bCs/>
          <w:color w:val="000000" w:themeColor="text1"/>
        </w:rPr>
        <w:br/>
        <w:t>• Provided guidance to faculty on effective online teaching strategies and course development</w:t>
      </w:r>
    </w:p>
    <w:p w14:paraId="3C3DAD29" w14:textId="77777777" w:rsidR="00231406" w:rsidRDefault="00231406" w:rsidP="00231406">
      <w:pPr>
        <w:spacing w:after="0"/>
        <w:rPr>
          <w:rFonts w:ascii="Times New Roman" w:hAnsi="Times New Roman" w:cs="Times New Roman"/>
          <w:bCs/>
          <w:color w:val="000000" w:themeColor="text1"/>
        </w:rPr>
      </w:pPr>
    </w:p>
    <w:p w14:paraId="2E70A7E2" w14:textId="14721B0A" w:rsidR="00231406" w:rsidRDefault="00231406" w:rsidP="00231406">
      <w:pPr>
        <w:spacing w:after="0"/>
        <w:rPr>
          <w:rFonts w:ascii="Times New Roman" w:hAnsi="Times New Roman" w:cs="Times New Roman"/>
          <w:bCs/>
          <w:color w:val="000000" w:themeColor="text1"/>
        </w:rPr>
      </w:pPr>
      <w:r w:rsidRPr="00231406">
        <w:rPr>
          <w:rFonts w:ascii="Times New Roman" w:hAnsi="Times New Roman" w:cs="Times New Roman"/>
          <w:bCs/>
          <w:color w:val="000000" w:themeColor="text1"/>
        </w:rPr>
        <w:t>Courses taught:</w:t>
      </w:r>
      <w:r w:rsidRPr="00231406">
        <w:rPr>
          <w:rFonts w:ascii="Times New Roman" w:hAnsi="Times New Roman" w:cs="Times New Roman"/>
          <w:bCs/>
          <w:color w:val="000000" w:themeColor="text1"/>
        </w:rPr>
        <w:br/>
        <w:t xml:space="preserve">• </w:t>
      </w:r>
      <w:r>
        <w:rPr>
          <w:rFonts w:ascii="Times New Roman" w:hAnsi="Times New Roman" w:cs="Times New Roman"/>
          <w:bCs/>
          <w:color w:val="000000" w:themeColor="text1"/>
        </w:rPr>
        <w:t>FM</w:t>
      </w:r>
      <w:r w:rsidRPr="00231406">
        <w:rPr>
          <w:rFonts w:ascii="Times New Roman" w:hAnsi="Times New Roman" w:cs="Times New Roman"/>
          <w:bCs/>
          <w:color w:val="000000" w:themeColor="text1"/>
        </w:rPr>
        <w:t xml:space="preserve"> </w:t>
      </w:r>
      <w:r>
        <w:rPr>
          <w:rFonts w:ascii="Times New Roman" w:hAnsi="Times New Roman" w:cs="Times New Roman"/>
          <w:bCs/>
          <w:color w:val="000000" w:themeColor="text1"/>
        </w:rPr>
        <w:t>103</w:t>
      </w:r>
      <w:r w:rsidRPr="00231406">
        <w:rPr>
          <w:rFonts w:ascii="Times New Roman" w:hAnsi="Times New Roman" w:cs="Times New Roman"/>
          <w:bCs/>
          <w:color w:val="000000" w:themeColor="text1"/>
        </w:rPr>
        <w:t xml:space="preserve"> </w:t>
      </w:r>
      <w:r>
        <w:rPr>
          <w:rFonts w:ascii="Times New Roman" w:hAnsi="Times New Roman" w:cs="Times New Roman"/>
          <w:bCs/>
          <w:color w:val="000000" w:themeColor="text1"/>
        </w:rPr>
        <w:t>Introduction to Fashion Merchandising</w:t>
      </w:r>
      <w:r w:rsidRPr="00231406">
        <w:rPr>
          <w:rFonts w:ascii="Times New Roman" w:hAnsi="Times New Roman" w:cs="Times New Roman"/>
          <w:bCs/>
          <w:color w:val="000000" w:themeColor="text1"/>
        </w:rPr>
        <w:br/>
        <w:t xml:space="preserve">• </w:t>
      </w:r>
      <w:r>
        <w:rPr>
          <w:rFonts w:ascii="Times New Roman" w:hAnsi="Times New Roman" w:cs="Times New Roman"/>
          <w:bCs/>
          <w:color w:val="000000" w:themeColor="text1"/>
        </w:rPr>
        <w:t>FM 204 Essentials of Textiles</w:t>
      </w:r>
    </w:p>
    <w:p w14:paraId="4B1D8389" w14:textId="3956A97C" w:rsidR="00231406" w:rsidRDefault="00231406" w:rsidP="00231406">
      <w:pPr>
        <w:spacing w:after="0"/>
        <w:rPr>
          <w:rFonts w:ascii="Times New Roman" w:hAnsi="Times New Roman" w:cs="Times New Roman"/>
          <w:bCs/>
          <w:color w:val="000000" w:themeColor="text1"/>
        </w:rPr>
      </w:pPr>
      <w:r w:rsidRPr="00231406">
        <w:rPr>
          <w:rFonts w:ascii="Times New Roman" w:hAnsi="Times New Roman" w:cs="Times New Roman"/>
          <w:bCs/>
          <w:color w:val="000000" w:themeColor="text1"/>
        </w:rPr>
        <w:t xml:space="preserve">• </w:t>
      </w:r>
      <w:r>
        <w:rPr>
          <w:rFonts w:ascii="Times New Roman" w:hAnsi="Times New Roman" w:cs="Times New Roman"/>
          <w:bCs/>
          <w:color w:val="000000" w:themeColor="text1"/>
        </w:rPr>
        <w:t>FM</w:t>
      </w:r>
      <w:r w:rsidRPr="00231406">
        <w:rPr>
          <w:rFonts w:ascii="Times New Roman" w:hAnsi="Times New Roman" w:cs="Times New Roman"/>
          <w:bCs/>
          <w:color w:val="000000" w:themeColor="text1"/>
        </w:rPr>
        <w:t xml:space="preserve"> </w:t>
      </w:r>
      <w:r>
        <w:rPr>
          <w:rFonts w:ascii="Times New Roman" w:hAnsi="Times New Roman" w:cs="Times New Roman"/>
          <w:bCs/>
          <w:color w:val="000000" w:themeColor="text1"/>
        </w:rPr>
        <w:t xml:space="preserve">205 Design Elements and Principles </w:t>
      </w:r>
      <w:r w:rsidRPr="00231406">
        <w:rPr>
          <w:rFonts w:ascii="Times New Roman" w:hAnsi="Times New Roman" w:cs="Times New Roman"/>
          <w:bCs/>
          <w:color w:val="000000" w:themeColor="text1"/>
        </w:rPr>
        <w:br/>
        <w:t xml:space="preserve">• </w:t>
      </w:r>
      <w:r>
        <w:rPr>
          <w:rFonts w:ascii="Times New Roman" w:hAnsi="Times New Roman" w:cs="Times New Roman"/>
          <w:bCs/>
          <w:color w:val="000000" w:themeColor="text1"/>
        </w:rPr>
        <w:t xml:space="preserve">FM </w:t>
      </w:r>
      <w:r>
        <w:rPr>
          <w:rFonts w:ascii="Times New Roman" w:hAnsi="Times New Roman" w:cs="Times New Roman"/>
          <w:bCs/>
          <w:color w:val="000000" w:themeColor="text1"/>
        </w:rPr>
        <w:t>302 Apparel Merchandising &amp; Quantitative Analysis</w:t>
      </w:r>
      <w:r>
        <w:rPr>
          <w:rFonts w:ascii="Times New Roman" w:hAnsi="Times New Roman" w:cs="Times New Roman"/>
          <w:bCs/>
          <w:color w:val="000000" w:themeColor="text1"/>
        </w:rPr>
        <w:t xml:space="preserve"> </w:t>
      </w:r>
    </w:p>
    <w:p w14:paraId="482B6A79" w14:textId="59DF072C" w:rsidR="00231406" w:rsidRDefault="00231406" w:rsidP="00231406">
      <w:pPr>
        <w:spacing w:after="0"/>
        <w:rPr>
          <w:rFonts w:ascii="Times New Roman" w:hAnsi="Times New Roman" w:cs="Times New Roman"/>
          <w:bCs/>
          <w:color w:val="000000" w:themeColor="text1"/>
        </w:rPr>
      </w:pPr>
      <w:r w:rsidRPr="00231406">
        <w:rPr>
          <w:rFonts w:ascii="Times New Roman" w:hAnsi="Times New Roman" w:cs="Times New Roman"/>
          <w:bCs/>
          <w:color w:val="000000" w:themeColor="text1"/>
        </w:rPr>
        <w:t xml:space="preserve">• </w:t>
      </w:r>
      <w:r>
        <w:rPr>
          <w:rFonts w:ascii="Times New Roman" w:hAnsi="Times New Roman" w:cs="Times New Roman"/>
          <w:bCs/>
          <w:color w:val="000000" w:themeColor="text1"/>
        </w:rPr>
        <w:t>FM</w:t>
      </w:r>
      <w:r w:rsidRPr="00231406">
        <w:rPr>
          <w:rFonts w:ascii="Times New Roman" w:hAnsi="Times New Roman" w:cs="Times New Roman"/>
          <w:bCs/>
          <w:color w:val="000000" w:themeColor="text1"/>
        </w:rPr>
        <w:t xml:space="preserve"> </w:t>
      </w:r>
      <w:r>
        <w:rPr>
          <w:rFonts w:ascii="Times New Roman" w:hAnsi="Times New Roman" w:cs="Times New Roman"/>
          <w:bCs/>
          <w:color w:val="000000" w:themeColor="text1"/>
        </w:rPr>
        <w:t>312</w:t>
      </w:r>
      <w:r w:rsidRPr="00231406">
        <w:rPr>
          <w:rFonts w:ascii="Times New Roman" w:hAnsi="Times New Roman" w:cs="Times New Roman"/>
          <w:bCs/>
          <w:color w:val="000000" w:themeColor="text1"/>
        </w:rPr>
        <w:t xml:space="preserve"> </w:t>
      </w:r>
      <w:r>
        <w:rPr>
          <w:rFonts w:ascii="Times New Roman" w:hAnsi="Times New Roman" w:cs="Times New Roman"/>
          <w:bCs/>
          <w:color w:val="000000" w:themeColor="text1"/>
        </w:rPr>
        <w:t>Contemporary Aspects of Clothing</w:t>
      </w:r>
      <w:r w:rsidRPr="00231406">
        <w:rPr>
          <w:rFonts w:ascii="Times New Roman" w:hAnsi="Times New Roman" w:cs="Times New Roman"/>
          <w:bCs/>
          <w:color w:val="000000" w:themeColor="text1"/>
        </w:rPr>
        <w:br/>
        <w:t xml:space="preserve">• </w:t>
      </w:r>
      <w:r>
        <w:rPr>
          <w:rFonts w:ascii="Times New Roman" w:hAnsi="Times New Roman" w:cs="Times New Roman"/>
          <w:bCs/>
          <w:color w:val="000000" w:themeColor="text1"/>
        </w:rPr>
        <w:t xml:space="preserve">FM </w:t>
      </w:r>
      <w:r>
        <w:rPr>
          <w:rFonts w:ascii="Times New Roman" w:hAnsi="Times New Roman" w:cs="Times New Roman"/>
          <w:bCs/>
          <w:color w:val="000000" w:themeColor="text1"/>
        </w:rPr>
        <w:t xml:space="preserve">364 </w:t>
      </w:r>
      <w:r>
        <w:rPr>
          <w:rFonts w:ascii="Times New Roman" w:hAnsi="Times New Roman" w:cs="Times New Roman"/>
          <w:bCs/>
          <w:color w:val="000000" w:themeColor="text1"/>
        </w:rPr>
        <w:t xml:space="preserve">Apparel </w:t>
      </w:r>
      <w:r>
        <w:rPr>
          <w:rFonts w:ascii="Times New Roman" w:hAnsi="Times New Roman" w:cs="Times New Roman"/>
          <w:bCs/>
          <w:color w:val="000000" w:themeColor="text1"/>
        </w:rPr>
        <w:t xml:space="preserve">Construction &amp; </w:t>
      </w:r>
      <w:r>
        <w:rPr>
          <w:rFonts w:ascii="Times New Roman" w:hAnsi="Times New Roman" w:cs="Times New Roman"/>
          <w:bCs/>
          <w:color w:val="000000" w:themeColor="text1"/>
        </w:rPr>
        <w:t xml:space="preserve">Analysis </w:t>
      </w:r>
      <w:r w:rsidRPr="00231406">
        <w:rPr>
          <w:rFonts w:ascii="Times New Roman" w:hAnsi="Times New Roman" w:cs="Times New Roman"/>
          <w:bCs/>
          <w:color w:val="000000" w:themeColor="text1"/>
        </w:rPr>
        <w:br/>
        <w:t xml:space="preserve">• </w:t>
      </w:r>
      <w:r>
        <w:rPr>
          <w:rFonts w:ascii="Times New Roman" w:hAnsi="Times New Roman" w:cs="Times New Roman"/>
          <w:bCs/>
          <w:color w:val="000000" w:themeColor="text1"/>
        </w:rPr>
        <w:t xml:space="preserve">FM </w:t>
      </w:r>
      <w:r>
        <w:rPr>
          <w:rFonts w:ascii="Times New Roman" w:hAnsi="Times New Roman" w:cs="Times New Roman"/>
          <w:bCs/>
          <w:color w:val="000000" w:themeColor="text1"/>
        </w:rPr>
        <w:t>410 Principles and Practices of Fashion Merchandising</w:t>
      </w:r>
    </w:p>
    <w:p w14:paraId="56F12859" w14:textId="6306C2AB" w:rsidR="00231406" w:rsidRDefault="00231406" w:rsidP="00231406">
      <w:pPr>
        <w:spacing w:after="0"/>
        <w:rPr>
          <w:rFonts w:ascii="Times New Roman" w:hAnsi="Times New Roman" w:cs="Times New Roman"/>
          <w:bCs/>
          <w:color w:val="000000" w:themeColor="text1"/>
        </w:rPr>
      </w:pPr>
      <w:r w:rsidRPr="00231406">
        <w:rPr>
          <w:rFonts w:ascii="Times New Roman" w:hAnsi="Times New Roman" w:cs="Times New Roman"/>
          <w:bCs/>
          <w:color w:val="000000" w:themeColor="text1"/>
        </w:rPr>
        <w:t xml:space="preserve">• </w:t>
      </w:r>
      <w:r>
        <w:rPr>
          <w:rFonts w:ascii="Times New Roman" w:hAnsi="Times New Roman" w:cs="Times New Roman"/>
          <w:bCs/>
          <w:color w:val="000000" w:themeColor="text1"/>
        </w:rPr>
        <w:t>FM</w:t>
      </w:r>
      <w:r w:rsidRPr="00231406">
        <w:rPr>
          <w:rFonts w:ascii="Times New Roman" w:hAnsi="Times New Roman" w:cs="Times New Roman"/>
          <w:bCs/>
          <w:color w:val="000000" w:themeColor="text1"/>
        </w:rPr>
        <w:t xml:space="preserve"> </w:t>
      </w:r>
      <w:r>
        <w:rPr>
          <w:rFonts w:ascii="Times New Roman" w:hAnsi="Times New Roman" w:cs="Times New Roman"/>
          <w:bCs/>
          <w:color w:val="000000" w:themeColor="text1"/>
        </w:rPr>
        <w:t>420</w:t>
      </w:r>
      <w:r w:rsidRPr="00231406">
        <w:rPr>
          <w:rFonts w:ascii="Times New Roman" w:hAnsi="Times New Roman" w:cs="Times New Roman"/>
          <w:bCs/>
          <w:color w:val="000000" w:themeColor="text1"/>
        </w:rPr>
        <w:t xml:space="preserve"> </w:t>
      </w:r>
      <w:r>
        <w:rPr>
          <w:rFonts w:ascii="Times New Roman" w:hAnsi="Times New Roman" w:cs="Times New Roman"/>
          <w:bCs/>
          <w:color w:val="000000" w:themeColor="text1"/>
        </w:rPr>
        <w:t>Merchandising Management</w:t>
      </w:r>
      <w:r w:rsidRPr="00231406">
        <w:rPr>
          <w:rFonts w:ascii="Times New Roman" w:hAnsi="Times New Roman" w:cs="Times New Roman"/>
          <w:bCs/>
          <w:color w:val="000000" w:themeColor="text1"/>
        </w:rPr>
        <w:br/>
        <w:t xml:space="preserve">• </w:t>
      </w:r>
      <w:r>
        <w:rPr>
          <w:rFonts w:ascii="Times New Roman" w:hAnsi="Times New Roman" w:cs="Times New Roman"/>
          <w:bCs/>
          <w:color w:val="000000" w:themeColor="text1"/>
        </w:rPr>
        <w:t xml:space="preserve">FM </w:t>
      </w:r>
      <w:r>
        <w:rPr>
          <w:rFonts w:ascii="Times New Roman" w:hAnsi="Times New Roman" w:cs="Times New Roman"/>
          <w:bCs/>
          <w:color w:val="000000" w:themeColor="text1"/>
        </w:rPr>
        <w:t>427 Internship in Fashion Merchandising</w:t>
      </w:r>
      <w:r>
        <w:rPr>
          <w:rFonts w:ascii="Times New Roman" w:hAnsi="Times New Roman" w:cs="Times New Roman"/>
          <w:bCs/>
          <w:color w:val="000000" w:themeColor="text1"/>
        </w:rPr>
        <w:t xml:space="preserve"> </w:t>
      </w:r>
    </w:p>
    <w:p w14:paraId="6BDBB5AC" w14:textId="79857449" w:rsidR="00231406" w:rsidRDefault="00231406" w:rsidP="00231406">
      <w:pPr>
        <w:spacing w:after="0"/>
        <w:rPr>
          <w:rFonts w:ascii="Times New Roman" w:hAnsi="Times New Roman" w:cs="Times New Roman"/>
          <w:bCs/>
          <w:color w:val="000000" w:themeColor="text1"/>
        </w:rPr>
      </w:pPr>
      <w:r w:rsidRPr="00231406">
        <w:rPr>
          <w:rFonts w:ascii="Times New Roman" w:hAnsi="Times New Roman" w:cs="Times New Roman"/>
          <w:bCs/>
          <w:color w:val="000000" w:themeColor="text1"/>
        </w:rPr>
        <w:t xml:space="preserve">• </w:t>
      </w:r>
      <w:r>
        <w:rPr>
          <w:rFonts w:ascii="Times New Roman" w:hAnsi="Times New Roman" w:cs="Times New Roman"/>
          <w:bCs/>
          <w:color w:val="000000" w:themeColor="text1"/>
        </w:rPr>
        <w:t xml:space="preserve">FM </w:t>
      </w:r>
      <w:r>
        <w:rPr>
          <w:rFonts w:ascii="Times New Roman" w:hAnsi="Times New Roman" w:cs="Times New Roman"/>
          <w:bCs/>
          <w:color w:val="000000" w:themeColor="text1"/>
        </w:rPr>
        <w:t>450 Fashion Industry Overview</w:t>
      </w:r>
      <w:r>
        <w:rPr>
          <w:rFonts w:ascii="Times New Roman" w:hAnsi="Times New Roman" w:cs="Times New Roman"/>
          <w:bCs/>
          <w:color w:val="000000" w:themeColor="text1"/>
        </w:rPr>
        <w:t xml:space="preserve"> </w:t>
      </w:r>
    </w:p>
    <w:p w14:paraId="06B5F138" w14:textId="1386B7B1" w:rsidR="00231406" w:rsidRPr="00231406" w:rsidRDefault="00231406" w:rsidP="00231406">
      <w:pPr>
        <w:spacing w:after="0"/>
        <w:rPr>
          <w:rFonts w:ascii="Times New Roman" w:hAnsi="Times New Roman" w:cs="Times New Roman"/>
          <w:bCs/>
          <w:color w:val="000000" w:themeColor="text1"/>
        </w:rPr>
      </w:pPr>
      <w:r w:rsidRPr="00231406">
        <w:rPr>
          <w:rFonts w:ascii="Times New Roman" w:hAnsi="Times New Roman" w:cs="Times New Roman"/>
          <w:bCs/>
          <w:color w:val="000000" w:themeColor="text1"/>
        </w:rPr>
        <w:t xml:space="preserve">• </w:t>
      </w:r>
      <w:r>
        <w:rPr>
          <w:rFonts w:ascii="Times New Roman" w:hAnsi="Times New Roman" w:cs="Times New Roman"/>
          <w:bCs/>
          <w:color w:val="000000" w:themeColor="text1"/>
        </w:rPr>
        <w:t>FM</w:t>
      </w:r>
      <w:r w:rsidRPr="00231406">
        <w:rPr>
          <w:rFonts w:ascii="Times New Roman" w:hAnsi="Times New Roman" w:cs="Times New Roman"/>
          <w:bCs/>
          <w:color w:val="000000" w:themeColor="text1"/>
        </w:rPr>
        <w:t xml:space="preserve"> </w:t>
      </w:r>
      <w:r>
        <w:rPr>
          <w:rFonts w:ascii="Times New Roman" w:hAnsi="Times New Roman" w:cs="Times New Roman"/>
          <w:bCs/>
          <w:color w:val="000000" w:themeColor="text1"/>
        </w:rPr>
        <w:t>412 Restaurant and Apparel Store Entrepreneurship</w:t>
      </w:r>
      <w:r w:rsidRPr="00231406">
        <w:rPr>
          <w:rFonts w:ascii="Times New Roman" w:hAnsi="Times New Roman" w:cs="Times New Roman"/>
          <w:bCs/>
          <w:color w:val="000000" w:themeColor="text1"/>
        </w:rPr>
        <w:t xml:space="preserve"> </w:t>
      </w:r>
    </w:p>
    <w:p w14:paraId="79628E98" w14:textId="77777777" w:rsidR="00231406" w:rsidRDefault="00231406" w:rsidP="00231406">
      <w:pPr>
        <w:spacing w:after="0"/>
        <w:rPr>
          <w:rFonts w:ascii="Times New Roman" w:hAnsi="Times New Roman" w:cs="Times New Roman"/>
          <w:bCs/>
          <w:color w:val="000000" w:themeColor="text1"/>
        </w:rPr>
      </w:pPr>
      <w:r w:rsidRPr="00231406">
        <w:rPr>
          <w:rFonts w:ascii="Times New Roman" w:hAnsi="Times New Roman" w:cs="Times New Roman"/>
          <w:bCs/>
          <w:color w:val="000000" w:themeColor="text1"/>
        </w:rPr>
        <w:br/>
        <w:t>The Art Institute of Pittsburgh</w:t>
      </w:r>
      <w:r>
        <w:rPr>
          <w:rFonts w:ascii="Times New Roman" w:hAnsi="Times New Roman" w:cs="Times New Roman"/>
          <w:bCs/>
          <w:color w:val="000000" w:themeColor="text1"/>
        </w:rPr>
        <w:t xml:space="preserve"> | </w:t>
      </w:r>
      <w:r w:rsidRPr="00231406">
        <w:rPr>
          <w:rFonts w:ascii="Times New Roman" w:hAnsi="Times New Roman" w:cs="Times New Roman"/>
          <w:bCs/>
          <w:color w:val="000000" w:themeColor="text1"/>
        </w:rPr>
        <w:t>Online Divisio</w:t>
      </w:r>
      <w:r>
        <w:rPr>
          <w:rFonts w:ascii="Times New Roman" w:hAnsi="Times New Roman" w:cs="Times New Roman"/>
          <w:bCs/>
          <w:color w:val="000000" w:themeColor="text1"/>
        </w:rPr>
        <w:t>n |</w:t>
      </w:r>
      <w:r w:rsidRPr="00231406">
        <w:rPr>
          <w:rFonts w:ascii="Times New Roman" w:hAnsi="Times New Roman" w:cs="Times New Roman"/>
          <w:bCs/>
          <w:color w:val="000000" w:themeColor="text1"/>
        </w:rPr>
        <w:t>12/2008 – 12/2018</w:t>
      </w:r>
    </w:p>
    <w:p w14:paraId="429E7E3A" w14:textId="77777777" w:rsidR="00231406" w:rsidRPr="00231406" w:rsidRDefault="00231406" w:rsidP="00231406">
      <w:pPr>
        <w:rPr>
          <w:rFonts w:ascii="Times New Roman" w:hAnsi="Times New Roman" w:cs="Times New Roman"/>
          <w:b/>
          <w:color w:val="000000" w:themeColor="text1"/>
          <w:sz w:val="24"/>
          <w:szCs w:val="24"/>
          <w:u w:val="single"/>
        </w:rPr>
      </w:pPr>
      <w:r w:rsidRPr="00231406">
        <w:rPr>
          <w:rFonts w:ascii="Times New Roman" w:hAnsi="Times New Roman" w:cs="Times New Roman"/>
          <w:b/>
          <w:color w:val="000000" w:themeColor="text1"/>
          <w:sz w:val="24"/>
          <w:szCs w:val="24"/>
          <w:u w:val="single"/>
        </w:rPr>
        <w:t>Online Instructor</w:t>
      </w:r>
    </w:p>
    <w:p w14:paraId="4AEDBD50" w14:textId="10F53550" w:rsidR="00231406" w:rsidRDefault="003340C6" w:rsidP="00231406">
      <w:pPr>
        <w:spacing w:after="0"/>
        <w:rPr>
          <w:rFonts w:ascii="Times New Roman" w:hAnsi="Times New Roman" w:cs="Times New Roman"/>
          <w:bCs/>
          <w:color w:val="000000" w:themeColor="text1"/>
        </w:rPr>
      </w:pPr>
      <w:r w:rsidRPr="003340C6">
        <w:rPr>
          <w:rFonts w:ascii="Times New Roman" w:hAnsi="Times New Roman" w:cs="Times New Roman"/>
          <w:bCs/>
          <w:color w:val="000000" w:themeColor="text1"/>
        </w:rPr>
        <w:t>Taught undergraduate courses in the Fashion Marketing and Management program through online instruction, facilitating structured course delivery and active student engagement.</w:t>
      </w:r>
      <w:r>
        <w:rPr>
          <w:rFonts w:ascii="Times New Roman" w:hAnsi="Times New Roman" w:cs="Times New Roman"/>
          <w:bCs/>
          <w:color w:val="000000" w:themeColor="text1"/>
        </w:rPr>
        <w:t xml:space="preserve"> </w:t>
      </w:r>
      <w:r w:rsidR="00231406" w:rsidRPr="00231406">
        <w:rPr>
          <w:rFonts w:ascii="Times New Roman" w:hAnsi="Times New Roman" w:cs="Times New Roman"/>
          <w:bCs/>
          <w:color w:val="000000" w:themeColor="text1"/>
        </w:rPr>
        <w:t>Moderated discussions that promoted collaboration, peer learning, and meaningful faculty interaction in virtual learning environments.</w:t>
      </w:r>
    </w:p>
    <w:p w14:paraId="039DD84A" w14:textId="77777777" w:rsidR="00231406" w:rsidRDefault="00231406" w:rsidP="00231406">
      <w:pPr>
        <w:rPr>
          <w:rFonts w:ascii="Times New Roman" w:hAnsi="Times New Roman" w:cs="Times New Roman"/>
          <w:bCs/>
          <w:color w:val="000000" w:themeColor="text1"/>
        </w:rPr>
      </w:pPr>
      <w:r w:rsidRPr="00231406">
        <w:rPr>
          <w:rFonts w:ascii="Times New Roman" w:hAnsi="Times New Roman" w:cs="Times New Roman"/>
          <w:bCs/>
          <w:color w:val="000000" w:themeColor="text1"/>
        </w:rPr>
        <w:t>• Achieved a 95% student satisfaction rate through innovative teaching methods</w:t>
      </w:r>
      <w:r w:rsidRPr="00231406">
        <w:rPr>
          <w:rFonts w:ascii="Times New Roman" w:hAnsi="Times New Roman" w:cs="Times New Roman"/>
          <w:bCs/>
          <w:color w:val="000000" w:themeColor="text1"/>
        </w:rPr>
        <w:br/>
        <w:t>• Designed course content aligned with industry standards and real-world retail and fashion business applications</w:t>
      </w:r>
      <w:r w:rsidRPr="00231406">
        <w:rPr>
          <w:rFonts w:ascii="Times New Roman" w:hAnsi="Times New Roman" w:cs="Times New Roman"/>
          <w:bCs/>
          <w:color w:val="000000" w:themeColor="text1"/>
        </w:rPr>
        <w:br/>
        <w:t>• Fostered collaborative online learning environments that supported student participation and engagement</w:t>
      </w:r>
    </w:p>
    <w:p w14:paraId="5E9182CF" w14:textId="0F54264E" w:rsidR="00231406" w:rsidRDefault="00231406" w:rsidP="00231406">
      <w:pPr>
        <w:spacing w:after="0"/>
        <w:rPr>
          <w:rFonts w:ascii="Times New Roman" w:hAnsi="Times New Roman" w:cs="Times New Roman"/>
          <w:bCs/>
          <w:color w:val="000000" w:themeColor="text1"/>
        </w:rPr>
      </w:pPr>
      <w:r w:rsidRPr="00231406">
        <w:rPr>
          <w:rFonts w:ascii="Times New Roman" w:hAnsi="Times New Roman" w:cs="Times New Roman"/>
          <w:bCs/>
          <w:color w:val="000000" w:themeColor="text1"/>
        </w:rPr>
        <w:t>Courses taught:</w:t>
      </w:r>
      <w:r w:rsidRPr="00231406">
        <w:rPr>
          <w:rFonts w:ascii="Times New Roman" w:hAnsi="Times New Roman" w:cs="Times New Roman"/>
          <w:bCs/>
          <w:color w:val="000000" w:themeColor="text1"/>
        </w:rPr>
        <w:br/>
        <w:t xml:space="preserve">• </w:t>
      </w:r>
      <w:r>
        <w:rPr>
          <w:rFonts w:ascii="Times New Roman" w:hAnsi="Times New Roman" w:cs="Times New Roman"/>
          <w:bCs/>
          <w:color w:val="000000" w:themeColor="text1"/>
        </w:rPr>
        <w:t>Entrepreneurship</w:t>
      </w:r>
      <w:r w:rsidRPr="00231406">
        <w:rPr>
          <w:rFonts w:ascii="Times New Roman" w:hAnsi="Times New Roman" w:cs="Times New Roman"/>
          <w:bCs/>
          <w:color w:val="000000" w:themeColor="text1"/>
        </w:rPr>
        <w:t xml:space="preserve"> </w:t>
      </w:r>
      <w:r w:rsidRPr="00231406">
        <w:rPr>
          <w:rFonts w:ascii="Times New Roman" w:hAnsi="Times New Roman" w:cs="Times New Roman"/>
          <w:bCs/>
          <w:color w:val="000000" w:themeColor="text1"/>
        </w:rPr>
        <w:br/>
        <w:t xml:space="preserve">• </w:t>
      </w:r>
      <w:r>
        <w:rPr>
          <w:rFonts w:ascii="Times New Roman" w:hAnsi="Times New Roman" w:cs="Times New Roman"/>
          <w:bCs/>
          <w:color w:val="000000" w:themeColor="text1"/>
        </w:rPr>
        <w:t>Introduction to Retailing</w:t>
      </w:r>
    </w:p>
    <w:p w14:paraId="3C7906EB" w14:textId="3A0F90F4" w:rsidR="00231406" w:rsidRDefault="00231406" w:rsidP="00231406">
      <w:pPr>
        <w:spacing w:after="0"/>
        <w:rPr>
          <w:rFonts w:ascii="Times New Roman" w:hAnsi="Times New Roman" w:cs="Times New Roman"/>
          <w:bCs/>
          <w:color w:val="000000" w:themeColor="text1"/>
        </w:rPr>
      </w:pPr>
      <w:r w:rsidRPr="00231406">
        <w:rPr>
          <w:rFonts w:ascii="Times New Roman" w:hAnsi="Times New Roman" w:cs="Times New Roman"/>
          <w:bCs/>
          <w:color w:val="000000" w:themeColor="text1"/>
        </w:rPr>
        <w:t xml:space="preserve">• </w:t>
      </w:r>
      <w:r>
        <w:rPr>
          <w:rFonts w:ascii="Times New Roman" w:hAnsi="Times New Roman" w:cs="Times New Roman"/>
          <w:bCs/>
          <w:color w:val="000000" w:themeColor="text1"/>
        </w:rPr>
        <w:t>Sales and Event Promotion</w:t>
      </w:r>
      <w:r w:rsidRPr="00231406">
        <w:rPr>
          <w:rFonts w:ascii="Times New Roman" w:hAnsi="Times New Roman" w:cs="Times New Roman"/>
          <w:bCs/>
          <w:color w:val="000000" w:themeColor="text1"/>
        </w:rPr>
        <w:br/>
        <w:t xml:space="preserve">• </w:t>
      </w:r>
      <w:r>
        <w:rPr>
          <w:rFonts w:ascii="Times New Roman" w:hAnsi="Times New Roman" w:cs="Times New Roman"/>
          <w:bCs/>
          <w:color w:val="000000" w:themeColor="text1"/>
        </w:rPr>
        <w:t>3-D Visual Merchandising I</w:t>
      </w:r>
    </w:p>
    <w:p w14:paraId="1F9FE689" w14:textId="5C2313D3" w:rsidR="00231406" w:rsidRDefault="00231406" w:rsidP="003340C6">
      <w:pPr>
        <w:spacing w:after="0"/>
        <w:rPr>
          <w:rFonts w:ascii="Times New Roman" w:hAnsi="Times New Roman" w:cs="Times New Roman"/>
          <w:bCs/>
          <w:color w:val="000000" w:themeColor="text1"/>
        </w:rPr>
      </w:pPr>
      <w:r w:rsidRPr="00231406">
        <w:rPr>
          <w:rFonts w:ascii="Times New Roman" w:hAnsi="Times New Roman" w:cs="Times New Roman"/>
          <w:bCs/>
          <w:color w:val="000000" w:themeColor="text1"/>
        </w:rPr>
        <w:t xml:space="preserve">• </w:t>
      </w:r>
      <w:r>
        <w:rPr>
          <w:rFonts w:ascii="Times New Roman" w:hAnsi="Times New Roman" w:cs="Times New Roman"/>
          <w:bCs/>
          <w:color w:val="000000" w:themeColor="text1"/>
        </w:rPr>
        <w:t>3-D Visual Merchandising I</w:t>
      </w:r>
      <w:r>
        <w:rPr>
          <w:rFonts w:ascii="Times New Roman" w:hAnsi="Times New Roman" w:cs="Times New Roman"/>
          <w:bCs/>
          <w:color w:val="000000" w:themeColor="text1"/>
        </w:rPr>
        <w:t>I</w:t>
      </w:r>
    </w:p>
    <w:p w14:paraId="7F474ED6" w14:textId="77777777" w:rsidR="00231406" w:rsidRDefault="00231406" w:rsidP="00231406">
      <w:pPr>
        <w:spacing w:after="0" w:line="240" w:lineRule="auto"/>
        <w:rPr>
          <w:rFonts w:ascii="Times New Roman" w:hAnsi="Times New Roman" w:cs="Times New Roman"/>
          <w:bCs/>
          <w:color w:val="000000" w:themeColor="text1"/>
        </w:rPr>
      </w:pPr>
    </w:p>
    <w:p w14:paraId="77EC48A1" w14:textId="60A0436B" w:rsidR="00231406" w:rsidRDefault="00231406" w:rsidP="00231406">
      <w:pPr>
        <w:spacing w:after="0" w:line="240" w:lineRule="auto"/>
        <w:rPr>
          <w:rFonts w:ascii="Times New Roman" w:hAnsi="Times New Roman" w:cs="Times New Roman"/>
          <w:bCs/>
          <w:color w:val="000000" w:themeColor="text1"/>
        </w:rPr>
      </w:pPr>
      <w:r w:rsidRPr="00231406">
        <w:rPr>
          <w:rFonts w:ascii="Times New Roman" w:hAnsi="Times New Roman" w:cs="Times New Roman"/>
          <w:bCs/>
          <w:color w:val="000000" w:themeColor="text1"/>
        </w:rPr>
        <w:t>Johnson and Wales University</w:t>
      </w:r>
      <w:r>
        <w:rPr>
          <w:rFonts w:ascii="Times New Roman" w:hAnsi="Times New Roman" w:cs="Times New Roman"/>
          <w:bCs/>
          <w:color w:val="000000" w:themeColor="text1"/>
        </w:rPr>
        <w:t xml:space="preserve"> | </w:t>
      </w:r>
      <w:r w:rsidRPr="00231406">
        <w:rPr>
          <w:rFonts w:ascii="Times New Roman" w:hAnsi="Times New Roman" w:cs="Times New Roman"/>
          <w:bCs/>
          <w:color w:val="000000" w:themeColor="text1"/>
        </w:rPr>
        <w:t>North Miami, FL</w:t>
      </w:r>
      <w:r>
        <w:rPr>
          <w:rFonts w:ascii="Times New Roman" w:hAnsi="Times New Roman" w:cs="Times New Roman"/>
          <w:bCs/>
          <w:color w:val="000000" w:themeColor="text1"/>
        </w:rPr>
        <w:t xml:space="preserve"> | </w:t>
      </w:r>
      <w:r w:rsidRPr="00231406">
        <w:rPr>
          <w:rFonts w:ascii="Times New Roman" w:hAnsi="Times New Roman" w:cs="Times New Roman"/>
          <w:bCs/>
          <w:color w:val="000000" w:themeColor="text1"/>
        </w:rPr>
        <w:t>12/2015 – 12/2016</w:t>
      </w:r>
    </w:p>
    <w:p w14:paraId="128CE6E8" w14:textId="77777777" w:rsidR="00231406" w:rsidRPr="00231406" w:rsidRDefault="00231406" w:rsidP="00231406">
      <w:pPr>
        <w:rPr>
          <w:rFonts w:ascii="Times New Roman" w:hAnsi="Times New Roman" w:cs="Times New Roman"/>
          <w:b/>
          <w:color w:val="000000" w:themeColor="text1"/>
          <w:sz w:val="24"/>
          <w:szCs w:val="24"/>
          <w:u w:val="single"/>
        </w:rPr>
      </w:pPr>
      <w:r w:rsidRPr="00231406">
        <w:rPr>
          <w:rFonts w:ascii="Times New Roman" w:hAnsi="Times New Roman" w:cs="Times New Roman"/>
          <w:b/>
          <w:color w:val="000000" w:themeColor="text1"/>
          <w:sz w:val="24"/>
          <w:szCs w:val="24"/>
          <w:u w:val="single"/>
        </w:rPr>
        <w:t>Adjunct Faculty</w:t>
      </w:r>
    </w:p>
    <w:p w14:paraId="54F09F14" w14:textId="77777777" w:rsidR="00231406" w:rsidRDefault="00231406" w:rsidP="00231406">
      <w:pPr>
        <w:rPr>
          <w:rFonts w:ascii="Times New Roman" w:hAnsi="Times New Roman" w:cs="Times New Roman"/>
          <w:bCs/>
          <w:color w:val="000000" w:themeColor="text1"/>
        </w:rPr>
      </w:pPr>
      <w:r w:rsidRPr="00231406">
        <w:rPr>
          <w:rFonts w:ascii="Times New Roman" w:hAnsi="Times New Roman" w:cs="Times New Roman"/>
          <w:bCs/>
          <w:color w:val="000000" w:themeColor="text1"/>
        </w:rPr>
        <w:t>Served as an adjunct professor in the School of Business, delivering undergraduate course content using engaging instructional strategies and a variety of teaching tools to support student learning.</w:t>
      </w:r>
      <w:r w:rsidRPr="00231406">
        <w:rPr>
          <w:rFonts w:ascii="Times New Roman" w:hAnsi="Times New Roman" w:cs="Times New Roman"/>
          <w:bCs/>
          <w:color w:val="000000" w:themeColor="text1"/>
        </w:rPr>
        <w:br/>
        <w:t>• Prepared and delivered course materials designed to support multiple learning styles</w:t>
      </w:r>
      <w:r w:rsidRPr="00231406">
        <w:rPr>
          <w:rFonts w:ascii="Times New Roman" w:hAnsi="Times New Roman" w:cs="Times New Roman"/>
          <w:bCs/>
          <w:color w:val="000000" w:themeColor="text1"/>
        </w:rPr>
        <w:br/>
      </w:r>
      <w:r w:rsidRPr="00231406">
        <w:rPr>
          <w:rFonts w:ascii="Times New Roman" w:hAnsi="Times New Roman" w:cs="Times New Roman"/>
          <w:bCs/>
          <w:color w:val="000000" w:themeColor="text1"/>
        </w:rPr>
        <w:lastRenderedPageBreak/>
        <w:t>• Fostered a supportive classroom environment through active listening, emotional intelligence, and relationship-centered teaching</w:t>
      </w:r>
    </w:p>
    <w:p w14:paraId="12122458" w14:textId="5ECB11F2" w:rsidR="00231406" w:rsidRDefault="00231406" w:rsidP="00231406">
      <w:pPr>
        <w:spacing w:after="0"/>
        <w:rPr>
          <w:rFonts w:ascii="Times New Roman" w:hAnsi="Times New Roman" w:cs="Times New Roman"/>
          <w:bCs/>
          <w:color w:val="000000" w:themeColor="text1"/>
        </w:rPr>
      </w:pPr>
      <w:r w:rsidRPr="00231406">
        <w:rPr>
          <w:rFonts w:ascii="Times New Roman" w:hAnsi="Times New Roman" w:cs="Times New Roman"/>
          <w:bCs/>
          <w:color w:val="000000" w:themeColor="text1"/>
        </w:rPr>
        <w:t>Courses taught:</w:t>
      </w:r>
      <w:r w:rsidRPr="00231406">
        <w:rPr>
          <w:rFonts w:ascii="Times New Roman" w:hAnsi="Times New Roman" w:cs="Times New Roman"/>
          <w:bCs/>
          <w:color w:val="000000" w:themeColor="text1"/>
        </w:rPr>
        <w:br/>
        <w:t xml:space="preserve">• </w:t>
      </w:r>
      <w:r>
        <w:rPr>
          <w:rFonts w:ascii="Times New Roman" w:hAnsi="Times New Roman" w:cs="Times New Roman"/>
          <w:bCs/>
          <w:color w:val="000000" w:themeColor="text1"/>
        </w:rPr>
        <w:t>Merchandising Mathematics</w:t>
      </w:r>
      <w:r w:rsidRPr="00231406">
        <w:rPr>
          <w:rFonts w:ascii="Times New Roman" w:hAnsi="Times New Roman" w:cs="Times New Roman"/>
          <w:bCs/>
          <w:color w:val="000000" w:themeColor="text1"/>
        </w:rPr>
        <w:t xml:space="preserve"> </w:t>
      </w:r>
      <w:r w:rsidRPr="00231406">
        <w:rPr>
          <w:rFonts w:ascii="Times New Roman" w:hAnsi="Times New Roman" w:cs="Times New Roman"/>
          <w:bCs/>
          <w:color w:val="000000" w:themeColor="text1"/>
        </w:rPr>
        <w:br/>
        <w:t xml:space="preserve">• </w:t>
      </w:r>
      <w:r>
        <w:rPr>
          <w:rFonts w:ascii="Times New Roman" w:hAnsi="Times New Roman" w:cs="Times New Roman"/>
          <w:bCs/>
          <w:color w:val="000000" w:themeColor="text1"/>
        </w:rPr>
        <w:t>Global Textile and Apparel Sourcing</w:t>
      </w:r>
    </w:p>
    <w:p w14:paraId="53010999" w14:textId="77777777" w:rsidR="00231406" w:rsidRDefault="00231406" w:rsidP="00231406">
      <w:pPr>
        <w:spacing w:after="0"/>
        <w:rPr>
          <w:rFonts w:ascii="Times New Roman" w:hAnsi="Times New Roman" w:cs="Times New Roman"/>
          <w:bCs/>
          <w:color w:val="000000" w:themeColor="text1"/>
        </w:rPr>
      </w:pPr>
    </w:p>
    <w:p w14:paraId="37CF1453" w14:textId="2639CA49" w:rsidR="00231406" w:rsidRPr="00231406" w:rsidRDefault="00231406" w:rsidP="00231406">
      <w:pPr>
        <w:rPr>
          <w:rFonts w:ascii="Times New Roman" w:hAnsi="Times New Roman" w:cs="Times New Roman"/>
          <w:bCs/>
          <w:color w:val="000000" w:themeColor="text1"/>
        </w:rPr>
      </w:pPr>
      <w:r w:rsidRPr="00231406">
        <w:rPr>
          <w:rFonts w:ascii="Times New Roman" w:hAnsi="Times New Roman" w:cs="Times New Roman"/>
          <w:bCs/>
          <w:color w:val="000000" w:themeColor="text1"/>
        </w:rPr>
        <w:t>The Art Institute of Pittsburgh</w:t>
      </w:r>
      <w:r>
        <w:rPr>
          <w:rFonts w:ascii="Times New Roman" w:hAnsi="Times New Roman" w:cs="Times New Roman"/>
          <w:bCs/>
          <w:color w:val="000000" w:themeColor="text1"/>
        </w:rPr>
        <w:t xml:space="preserve"> | </w:t>
      </w:r>
      <w:r w:rsidRPr="00231406">
        <w:rPr>
          <w:rFonts w:ascii="Times New Roman" w:hAnsi="Times New Roman" w:cs="Times New Roman"/>
          <w:bCs/>
          <w:color w:val="000000" w:themeColor="text1"/>
        </w:rPr>
        <w:t>Online Division</w:t>
      </w:r>
      <w:r>
        <w:rPr>
          <w:rFonts w:ascii="Times New Roman" w:hAnsi="Times New Roman" w:cs="Times New Roman"/>
          <w:bCs/>
          <w:color w:val="000000" w:themeColor="text1"/>
        </w:rPr>
        <w:t xml:space="preserve"> | </w:t>
      </w:r>
      <w:r w:rsidRPr="00231406">
        <w:rPr>
          <w:rFonts w:ascii="Times New Roman" w:hAnsi="Times New Roman" w:cs="Times New Roman"/>
          <w:bCs/>
          <w:color w:val="000000" w:themeColor="text1"/>
        </w:rPr>
        <w:t>12/2014 – 12/2015</w:t>
      </w:r>
      <w:r w:rsidRPr="00231406">
        <w:rPr>
          <w:rFonts w:ascii="Times New Roman" w:hAnsi="Times New Roman" w:cs="Times New Roman"/>
          <w:bCs/>
          <w:color w:val="000000" w:themeColor="text1"/>
        </w:rPr>
        <w:br/>
      </w:r>
      <w:r w:rsidRPr="00231406">
        <w:rPr>
          <w:rFonts w:ascii="Times New Roman" w:hAnsi="Times New Roman" w:cs="Times New Roman"/>
          <w:b/>
          <w:color w:val="000000" w:themeColor="text1"/>
          <w:sz w:val="24"/>
          <w:szCs w:val="24"/>
          <w:u w:val="single"/>
        </w:rPr>
        <w:t>Curriculum Designer</w:t>
      </w:r>
      <w:r w:rsidRPr="00231406">
        <w:rPr>
          <w:bCs/>
          <w:color w:val="000000" w:themeColor="text1"/>
        </w:rPr>
        <w:t xml:space="preserve"> </w:t>
      </w:r>
    </w:p>
    <w:p w14:paraId="27BB364A" w14:textId="5B8C7E1D" w:rsidR="00231406" w:rsidRPr="00231406" w:rsidRDefault="00231406" w:rsidP="00231406">
      <w:pPr>
        <w:spacing w:after="0"/>
        <w:rPr>
          <w:bCs/>
          <w:color w:val="000000" w:themeColor="text1"/>
        </w:rPr>
      </w:pPr>
      <w:r w:rsidRPr="00231406">
        <w:rPr>
          <w:bCs/>
          <w:color w:val="000000" w:themeColor="text1"/>
        </w:rPr>
        <w:t>Contributed to an institution-wide curriculum development initiative to update and standardize online course design. Collaborated with academic teams to revise and enhance master course shells for the Fashion Marketing and Management department, ensuring alignment with institutional instructional standards and effective online learning practices.</w:t>
      </w:r>
    </w:p>
    <w:p w14:paraId="460CB98B" w14:textId="3A56605B" w:rsidR="00231406" w:rsidRPr="003340C6" w:rsidRDefault="00231406" w:rsidP="003340C6">
      <w:pPr>
        <w:rPr>
          <w:rFonts w:ascii="Times New Roman" w:hAnsi="Times New Roman" w:cs="Times New Roman"/>
          <w:bCs/>
          <w:color w:val="000000" w:themeColor="text1"/>
        </w:rPr>
      </w:pPr>
      <w:r w:rsidRPr="00231406">
        <w:rPr>
          <w:rFonts w:ascii="Times New Roman" w:hAnsi="Times New Roman" w:cs="Times New Roman"/>
          <w:bCs/>
          <w:color w:val="000000" w:themeColor="text1"/>
        </w:rPr>
        <w:t>• Supported the redesign of master course shells to improve consistency across departmental online courses</w:t>
      </w:r>
      <w:r w:rsidRPr="00231406">
        <w:rPr>
          <w:rFonts w:ascii="Times New Roman" w:hAnsi="Times New Roman" w:cs="Times New Roman"/>
          <w:bCs/>
          <w:color w:val="000000" w:themeColor="text1"/>
        </w:rPr>
        <w:br/>
        <w:t>• Integrated instructional strategies and digital learning tools to strengthen student engagement in virtual learning environments</w:t>
      </w:r>
      <w:r w:rsidRPr="00231406">
        <w:rPr>
          <w:rFonts w:ascii="Times New Roman" w:hAnsi="Times New Roman" w:cs="Times New Roman"/>
          <w:bCs/>
          <w:color w:val="000000" w:themeColor="text1"/>
        </w:rPr>
        <w:br/>
        <w:t>• Developed interactive learning materials that supported student comprehension and course participation</w:t>
      </w:r>
    </w:p>
    <w:p w14:paraId="1C2E1DB3" w14:textId="77777777" w:rsidR="003340C6" w:rsidRDefault="003340C6" w:rsidP="003340C6">
      <w:pPr>
        <w:spacing w:after="0"/>
        <w:rPr>
          <w:rFonts w:ascii="Times New Roman" w:hAnsi="Times New Roman" w:cs="Times New Roman"/>
          <w:b/>
          <w:bCs/>
          <w:color w:val="000000" w:themeColor="text1"/>
          <w:sz w:val="24"/>
          <w:szCs w:val="24"/>
        </w:rPr>
      </w:pPr>
      <w:r w:rsidRPr="003340C6">
        <w:rPr>
          <w:rFonts w:ascii="Times New Roman" w:hAnsi="Times New Roman" w:cs="Times New Roman"/>
          <w:b/>
          <w:bCs/>
          <w:color w:val="000000" w:themeColor="text1"/>
          <w:sz w:val="24"/>
          <w:szCs w:val="24"/>
        </w:rPr>
        <w:t>INVITED SPEAKING &amp; PRESENTATIONS</w:t>
      </w:r>
    </w:p>
    <w:p w14:paraId="3E64D603" w14:textId="77777777" w:rsidR="003340C6" w:rsidRPr="003340C6" w:rsidRDefault="003340C6" w:rsidP="003340C6">
      <w:pPr>
        <w:spacing w:after="0"/>
        <w:rPr>
          <w:rFonts w:ascii="Times New Roman" w:hAnsi="Times New Roman" w:cs="Times New Roman"/>
          <w:b/>
          <w:bCs/>
          <w:color w:val="000000" w:themeColor="text1"/>
          <w:sz w:val="24"/>
          <w:szCs w:val="24"/>
        </w:rPr>
      </w:pPr>
    </w:p>
    <w:p w14:paraId="3036162C" w14:textId="2F7250EF" w:rsidR="003340C6" w:rsidRDefault="003340C6" w:rsidP="003340C6">
      <w:pPr>
        <w:spacing w:after="0"/>
        <w:rPr>
          <w:rFonts w:ascii="Times New Roman" w:hAnsi="Times New Roman" w:cs="Times New Roman"/>
          <w:color w:val="000000" w:themeColor="text1"/>
        </w:rPr>
      </w:pPr>
      <w:r w:rsidRPr="003340C6">
        <w:rPr>
          <w:rFonts w:ascii="Times New Roman" w:hAnsi="Times New Roman" w:cs="Times New Roman"/>
          <w:color w:val="000000" w:themeColor="text1"/>
        </w:rPr>
        <w:t>Pinkston, L.</w:t>
      </w:r>
      <w:r>
        <w:rPr>
          <w:rFonts w:ascii="Times New Roman" w:hAnsi="Times New Roman" w:cs="Times New Roman"/>
          <w:color w:val="000000" w:themeColor="text1"/>
        </w:rPr>
        <w:t xml:space="preserve"> </w:t>
      </w:r>
      <w:r w:rsidRPr="003340C6">
        <w:rPr>
          <w:rFonts w:ascii="Times New Roman" w:hAnsi="Times New Roman" w:cs="Times New Roman"/>
          <w:color w:val="000000" w:themeColor="text1"/>
        </w:rPr>
        <w:t>&amp; Edwards, K.</w:t>
      </w:r>
      <w:r w:rsidR="007221C5">
        <w:rPr>
          <w:rFonts w:ascii="Times New Roman" w:hAnsi="Times New Roman" w:cs="Times New Roman"/>
          <w:color w:val="000000" w:themeColor="text1"/>
        </w:rPr>
        <w:t xml:space="preserve"> </w:t>
      </w:r>
      <w:r w:rsidRPr="003340C6">
        <w:rPr>
          <w:rFonts w:ascii="Times New Roman" w:hAnsi="Times New Roman" w:cs="Times New Roman"/>
          <w:color w:val="000000" w:themeColor="text1"/>
        </w:rPr>
        <w:t xml:space="preserve">(2026). </w:t>
      </w:r>
      <w:r w:rsidRPr="003340C6">
        <w:rPr>
          <w:rFonts w:ascii="Times New Roman" w:hAnsi="Times New Roman" w:cs="Times New Roman"/>
          <w:i/>
          <w:iCs/>
          <w:color w:val="000000" w:themeColor="text1"/>
        </w:rPr>
        <w:t>Accessible by Design: Practical Strategies for Faculty Success.</w:t>
      </w:r>
      <w:r w:rsidRPr="003340C6">
        <w:rPr>
          <w:rFonts w:ascii="Times New Roman" w:hAnsi="Times New Roman" w:cs="Times New Roman"/>
          <w:color w:val="000000" w:themeColor="text1"/>
        </w:rPr>
        <w:t xml:space="preserve"> Transforming the Teaching &amp; Learning Environment Conference, Virtual.</w:t>
      </w:r>
    </w:p>
    <w:p w14:paraId="1448C6A5" w14:textId="77777777" w:rsidR="003340C6" w:rsidRPr="003340C6" w:rsidRDefault="003340C6" w:rsidP="003340C6">
      <w:pPr>
        <w:spacing w:after="0"/>
        <w:rPr>
          <w:rFonts w:ascii="Times New Roman" w:hAnsi="Times New Roman" w:cs="Times New Roman"/>
          <w:color w:val="000000" w:themeColor="text1"/>
        </w:rPr>
      </w:pPr>
    </w:p>
    <w:p w14:paraId="25FD6E07" w14:textId="0845FB70" w:rsidR="003340C6" w:rsidRDefault="003340C6" w:rsidP="003340C6">
      <w:pPr>
        <w:spacing w:after="0"/>
        <w:rPr>
          <w:rFonts w:ascii="Times New Roman" w:hAnsi="Times New Roman" w:cs="Times New Roman"/>
          <w:color w:val="000000" w:themeColor="text1"/>
        </w:rPr>
      </w:pPr>
      <w:r w:rsidRPr="003340C6">
        <w:rPr>
          <w:rFonts w:ascii="Times New Roman" w:hAnsi="Times New Roman" w:cs="Times New Roman"/>
          <w:color w:val="000000" w:themeColor="text1"/>
        </w:rPr>
        <w:t>Pinkston, L., &amp; Edwards, K.</w:t>
      </w:r>
      <w:r w:rsidR="007221C5">
        <w:rPr>
          <w:rFonts w:ascii="Times New Roman" w:hAnsi="Times New Roman" w:cs="Times New Roman"/>
          <w:color w:val="000000" w:themeColor="text1"/>
        </w:rPr>
        <w:t xml:space="preserve"> </w:t>
      </w:r>
      <w:r w:rsidRPr="003340C6">
        <w:rPr>
          <w:rFonts w:ascii="Times New Roman" w:hAnsi="Times New Roman" w:cs="Times New Roman"/>
          <w:color w:val="000000" w:themeColor="text1"/>
        </w:rPr>
        <w:t xml:space="preserve">(2025). </w:t>
      </w:r>
      <w:r w:rsidRPr="003340C6">
        <w:rPr>
          <w:rFonts w:ascii="Times New Roman" w:hAnsi="Times New Roman" w:cs="Times New Roman"/>
          <w:i/>
          <w:iCs/>
          <w:color w:val="000000" w:themeColor="text1"/>
        </w:rPr>
        <w:t xml:space="preserve">Ready or </w:t>
      </w:r>
      <w:proofErr w:type="gramStart"/>
      <w:r w:rsidRPr="003340C6">
        <w:rPr>
          <w:rFonts w:ascii="Times New Roman" w:hAnsi="Times New Roman" w:cs="Times New Roman"/>
          <w:i/>
          <w:iCs/>
          <w:color w:val="000000" w:themeColor="text1"/>
        </w:rPr>
        <w:t>Not</w:t>
      </w:r>
      <w:proofErr w:type="gramEnd"/>
      <w:r w:rsidRPr="003340C6">
        <w:rPr>
          <w:rFonts w:ascii="Times New Roman" w:hAnsi="Times New Roman" w:cs="Times New Roman"/>
          <w:i/>
          <w:iCs/>
          <w:color w:val="000000" w:themeColor="text1"/>
        </w:rPr>
        <w:t>, the Deadline is Coming: Getting Faculty Onboard with Accessible Course Content.</w:t>
      </w:r>
      <w:r w:rsidRPr="003340C6">
        <w:rPr>
          <w:rFonts w:ascii="Times New Roman" w:hAnsi="Times New Roman" w:cs="Times New Roman"/>
          <w:color w:val="000000" w:themeColor="text1"/>
        </w:rPr>
        <w:t xml:space="preserve"> Distance Learning Administration Conference, Jekyll Island, GA.</w:t>
      </w:r>
    </w:p>
    <w:p w14:paraId="6A17A84E" w14:textId="77777777" w:rsidR="003340C6" w:rsidRPr="003340C6" w:rsidRDefault="003340C6" w:rsidP="003340C6">
      <w:pPr>
        <w:spacing w:after="0"/>
        <w:rPr>
          <w:rFonts w:ascii="Times New Roman" w:hAnsi="Times New Roman" w:cs="Times New Roman"/>
          <w:color w:val="000000" w:themeColor="text1"/>
        </w:rPr>
      </w:pPr>
    </w:p>
    <w:p w14:paraId="0672C66F" w14:textId="77777777" w:rsidR="003340C6" w:rsidRDefault="003340C6" w:rsidP="003340C6">
      <w:pPr>
        <w:spacing w:after="0"/>
        <w:rPr>
          <w:rFonts w:ascii="Times New Roman" w:hAnsi="Times New Roman" w:cs="Times New Roman"/>
          <w:color w:val="000000" w:themeColor="text1"/>
        </w:rPr>
      </w:pPr>
      <w:r w:rsidRPr="003340C6">
        <w:rPr>
          <w:rFonts w:ascii="Times New Roman" w:hAnsi="Times New Roman" w:cs="Times New Roman"/>
          <w:color w:val="000000" w:themeColor="text1"/>
        </w:rPr>
        <w:t xml:space="preserve">Pinkston, L. (2024). </w:t>
      </w:r>
      <w:r w:rsidRPr="003340C6">
        <w:rPr>
          <w:rFonts w:ascii="Times New Roman" w:hAnsi="Times New Roman" w:cs="Times New Roman"/>
          <w:i/>
          <w:iCs/>
          <w:color w:val="000000" w:themeColor="text1"/>
        </w:rPr>
        <w:t>Advancing Global Higher Education Pathways: Preparing Students for International Academic Success.</w:t>
      </w:r>
      <w:r w:rsidRPr="003340C6">
        <w:rPr>
          <w:rFonts w:ascii="Times New Roman" w:hAnsi="Times New Roman" w:cs="Times New Roman"/>
          <w:color w:val="000000" w:themeColor="text1"/>
        </w:rPr>
        <w:t xml:space="preserve"> Global Women’s Economic Forum, Dubai, United Arab Emirates.</w:t>
      </w:r>
    </w:p>
    <w:p w14:paraId="354520CD" w14:textId="77777777" w:rsidR="003340C6" w:rsidRPr="003340C6" w:rsidRDefault="003340C6" w:rsidP="003340C6">
      <w:pPr>
        <w:spacing w:after="0"/>
        <w:rPr>
          <w:rFonts w:ascii="Times New Roman" w:hAnsi="Times New Roman" w:cs="Times New Roman"/>
          <w:color w:val="000000" w:themeColor="text1"/>
        </w:rPr>
      </w:pPr>
    </w:p>
    <w:p w14:paraId="7C33332A" w14:textId="77777777" w:rsidR="003340C6" w:rsidRDefault="003340C6" w:rsidP="003340C6">
      <w:pPr>
        <w:spacing w:after="0"/>
        <w:rPr>
          <w:rFonts w:ascii="Times New Roman" w:hAnsi="Times New Roman" w:cs="Times New Roman"/>
          <w:color w:val="000000" w:themeColor="text1"/>
        </w:rPr>
      </w:pPr>
      <w:r w:rsidRPr="003340C6">
        <w:rPr>
          <w:rFonts w:ascii="Times New Roman" w:hAnsi="Times New Roman" w:cs="Times New Roman"/>
          <w:color w:val="000000" w:themeColor="text1"/>
        </w:rPr>
        <w:t xml:space="preserve">Pinkston, L. (2024). </w:t>
      </w:r>
      <w:r w:rsidRPr="003340C6">
        <w:rPr>
          <w:rFonts w:ascii="Times New Roman" w:hAnsi="Times New Roman" w:cs="Times New Roman"/>
          <w:i/>
          <w:iCs/>
          <w:color w:val="000000" w:themeColor="text1"/>
        </w:rPr>
        <w:t>Artificial Intelligence in Higher Education.</w:t>
      </w:r>
      <w:r w:rsidRPr="003340C6">
        <w:rPr>
          <w:rFonts w:ascii="Times New Roman" w:hAnsi="Times New Roman" w:cs="Times New Roman"/>
          <w:color w:val="000000" w:themeColor="text1"/>
        </w:rPr>
        <w:t xml:space="preserve"> Faculty Training and Development Session, Voorhees University, Denmark, SC.</w:t>
      </w:r>
    </w:p>
    <w:p w14:paraId="2DBB5605" w14:textId="77777777" w:rsidR="003340C6" w:rsidRPr="003340C6" w:rsidRDefault="003340C6" w:rsidP="003340C6">
      <w:pPr>
        <w:spacing w:after="0"/>
        <w:rPr>
          <w:rFonts w:ascii="Times New Roman" w:hAnsi="Times New Roman" w:cs="Times New Roman"/>
          <w:color w:val="000000" w:themeColor="text1"/>
        </w:rPr>
      </w:pPr>
    </w:p>
    <w:p w14:paraId="533EBDDB" w14:textId="77777777" w:rsidR="003340C6" w:rsidRDefault="003340C6" w:rsidP="003340C6">
      <w:pPr>
        <w:spacing w:after="0"/>
        <w:rPr>
          <w:rFonts w:ascii="Times New Roman" w:hAnsi="Times New Roman" w:cs="Times New Roman"/>
          <w:color w:val="000000" w:themeColor="text1"/>
        </w:rPr>
      </w:pPr>
      <w:r w:rsidRPr="003340C6">
        <w:rPr>
          <w:rFonts w:ascii="Times New Roman" w:hAnsi="Times New Roman" w:cs="Times New Roman"/>
          <w:color w:val="000000" w:themeColor="text1"/>
        </w:rPr>
        <w:t xml:space="preserve">Pinkston, L. (2024). </w:t>
      </w:r>
      <w:r w:rsidRPr="003340C6">
        <w:rPr>
          <w:rFonts w:ascii="Times New Roman" w:hAnsi="Times New Roman" w:cs="Times New Roman"/>
          <w:i/>
          <w:iCs/>
          <w:color w:val="000000" w:themeColor="text1"/>
        </w:rPr>
        <w:t>Innovation in Artificial Intelligence.</w:t>
      </w:r>
      <w:r w:rsidRPr="003340C6">
        <w:rPr>
          <w:rFonts w:ascii="Times New Roman" w:hAnsi="Times New Roman" w:cs="Times New Roman"/>
          <w:color w:val="000000" w:themeColor="text1"/>
        </w:rPr>
        <w:t xml:space="preserve"> Industry Development Session, 100 Black Women Inc. of South Carolina.</w:t>
      </w:r>
    </w:p>
    <w:p w14:paraId="52D74B6B" w14:textId="77777777" w:rsidR="003340C6" w:rsidRPr="003340C6" w:rsidRDefault="003340C6" w:rsidP="003340C6">
      <w:pPr>
        <w:spacing w:after="0"/>
        <w:rPr>
          <w:rFonts w:ascii="Times New Roman" w:hAnsi="Times New Roman" w:cs="Times New Roman"/>
          <w:color w:val="000000" w:themeColor="text1"/>
        </w:rPr>
      </w:pPr>
    </w:p>
    <w:p w14:paraId="29064E1B" w14:textId="77777777" w:rsidR="003340C6" w:rsidRDefault="003340C6" w:rsidP="003340C6">
      <w:pPr>
        <w:spacing w:after="0"/>
        <w:rPr>
          <w:rFonts w:ascii="Times New Roman" w:hAnsi="Times New Roman" w:cs="Times New Roman"/>
          <w:color w:val="000000" w:themeColor="text1"/>
        </w:rPr>
      </w:pPr>
      <w:r w:rsidRPr="003340C6">
        <w:rPr>
          <w:rFonts w:ascii="Times New Roman" w:hAnsi="Times New Roman" w:cs="Times New Roman"/>
          <w:color w:val="000000" w:themeColor="text1"/>
        </w:rPr>
        <w:t xml:space="preserve">Pinkston, L. (2020). </w:t>
      </w:r>
      <w:r w:rsidRPr="003340C6">
        <w:rPr>
          <w:rFonts w:ascii="Times New Roman" w:hAnsi="Times New Roman" w:cs="Times New Roman"/>
          <w:i/>
          <w:iCs/>
          <w:color w:val="000000" w:themeColor="text1"/>
        </w:rPr>
        <w:t>Open Educational Resources and Academic Libraries.</w:t>
      </w:r>
      <w:r w:rsidRPr="003340C6">
        <w:rPr>
          <w:rFonts w:ascii="Times New Roman" w:hAnsi="Times New Roman" w:cs="Times New Roman"/>
          <w:color w:val="000000" w:themeColor="text1"/>
        </w:rPr>
        <w:t xml:space="preserve"> HBCU Academic Librarians Open Educational Resources Conference, South Carolina State University, Charleston, SC.</w:t>
      </w:r>
    </w:p>
    <w:p w14:paraId="34A8C61A" w14:textId="77777777" w:rsidR="003340C6" w:rsidRPr="003340C6" w:rsidRDefault="003340C6" w:rsidP="003340C6">
      <w:pPr>
        <w:spacing w:after="0"/>
        <w:rPr>
          <w:rFonts w:ascii="Times New Roman" w:hAnsi="Times New Roman" w:cs="Times New Roman"/>
          <w:color w:val="000000" w:themeColor="text1"/>
        </w:rPr>
      </w:pPr>
    </w:p>
    <w:p w14:paraId="71EF2996" w14:textId="77777777" w:rsidR="003340C6" w:rsidRDefault="003340C6" w:rsidP="003340C6">
      <w:pPr>
        <w:spacing w:after="0"/>
        <w:rPr>
          <w:rFonts w:ascii="Times New Roman" w:hAnsi="Times New Roman" w:cs="Times New Roman"/>
          <w:color w:val="000000" w:themeColor="text1"/>
        </w:rPr>
      </w:pPr>
      <w:r w:rsidRPr="003340C6">
        <w:rPr>
          <w:rFonts w:ascii="Times New Roman" w:hAnsi="Times New Roman" w:cs="Times New Roman"/>
          <w:color w:val="000000" w:themeColor="text1"/>
        </w:rPr>
        <w:t xml:space="preserve">Pinkston, L. (2018). </w:t>
      </w:r>
      <w:r w:rsidRPr="003340C6">
        <w:rPr>
          <w:rFonts w:ascii="Times New Roman" w:hAnsi="Times New Roman" w:cs="Times New Roman"/>
          <w:i/>
          <w:iCs/>
          <w:color w:val="000000" w:themeColor="text1"/>
        </w:rPr>
        <w:t>Integrating Students with Interactive Content.</w:t>
      </w:r>
      <w:r w:rsidRPr="003340C6">
        <w:rPr>
          <w:rFonts w:ascii="Times New Roman" w:hAnsi="Times New Roman" w:cs="Times New Roman"/>
          <w:color w:val="000000" w:themeColor="text1"/>
        </w:rPr>
        <w:t xml:space="preserve"> South Carolina State University Faculty Development Session, Orangeburg, SC.</w:t>
      </w:r>
    </w:p>
    <w:p w14:paraId="1A6C2D5B" w14:textId="77777777" w:rsidR="003340C6" w:rsidRPr="003340C6" w:rsidRDefault="003340C6" w:rsidP="003340C6">
      <w:pPr>
        <w:spacing w:after="0"/>
        <w:rPr>
          <w:rFonts w:ascii="Times New Roman" w:hAnsi="Times New Roman" w:cs="Times New Roman"/>
          <w:color w:val="000000" w:themeColor="text1"/>
        </w:rPr>
      </w:pPr>
    </w:p>
    <w:p w14:paraId="7F1B6024" w14:textId="77777777" w:rsidR="003340C6" w:rsidRDefault="003340C6" w:rsidP="003340C6">
      <w:pPr>
        <w:spacing w:after="0"/>
        <w:rPr>
          <w:rFonts w:ascii="Times New Roman" w:hAnsi="Times New Roman" w:cs="Times New Roman"/>
          <w:color w:val="000000" w:themeColor="text1"/>
        </w:rPr>
      </w:pPr>
      <w:r w:rsidRPr="003340C6">
        <w:rPr>
          <w:rFonts w:ascii="Times New Roman" w:hAnsi="Times New Roman" w:cs="Times New Roman"/>
          <w:color w:val="000000" w:themeColor="text1"/>
        </w:rPr>
        <w:t xml:space="preserve">Pinkston, L. (2018). </w:t>
      </w:r>
      <w:r w:rsidRPr="003340C6">
        <w:rPr>
          <w:rFonts w:ascii="Times New Roman" w:hAnsi="Times New Roman" w:cs="Times New Roman"/>
          <w:i/>
          <w:iCs/>
          <w:color w:val="000000" w:themeColor="text1"/>
        </w:rPr>
        <w:t>Transitioning to Open Educational Resources.</w:t>
      </w:r>
      <w:r w:rsidRPr="003340C6">
        <w:rPr>
          <w:rFonts w:ascii="Times New Roman" w:hAnsi="Times New Roman" w:cs="Times New Roman"/>
          <w:color w:val="000000" w:themeColor="text1"/>
        </w:rPr>
        <w:t xml:space="preserve"> South Carolina State University Faculty Development Session, Orangeburg, SC.</w:t>
      </w:r>
    </w:p>
    <w:p w14:paraId="0E762BBA" w14:textId="77777777" w:rsidR="003340C6" w:rsidRPr="003340C6" w:rsidRDefault="003340C6" w:rsidP="003340C6">
      <w:pPr>
        <w:spacing w:after="0"/>
        <w:rPr>
          <w:rFonts w:ascii="Times New Roman" w:hAnsi="Times New Roman" w:cs="Times New Roman"/>
          <w:color w:val="000000" w:themeColor="text1"/>
        </w:rPr>
      </w:pPr>
    </w:p>
    <w:p w14:paraId="584440A2" w14:textId="77777777" w:rsidR="003340C6" w:rsidRDefault="003340C6" w:rsidP="003340C6">
      <w:pPr>
        <w:spacing w:after="0"/>
        <w:rPr>
          <w:rFonts w:ascii="Times New Roman" w:hAnsi="Times New Roman" w:cs="Times New Roman"/>
          <w:color w:val="000000" w:themeColor="text1"/>
        </w:rPr>
      </w:pPr>
      <w:r w:rsidRPr="003340C6">
        <w:rPr>
          <w:rFonts w:ascii="Times New Roman" w:hAnsi="Times New Roman" w:cs="Times New Roman"/>
          <w:color w:val="000000" w:themeColor="text1"/>
        </w:rPr>
        <w:t xml:space="preserve">Pinkston, L. (2011). </w:t>
      </w:r>
      <w:r w:rsidRPr="003340C6">
        <w:rPr>
          <w:rFonts w:ascii="Times New Roman" w:hAnsi="Times New Roman" w:cs="Times New Roman"/>
          <w:i/>
          <w:iCs/>
          <w:color w:val="000000" w:themeColor="text1"/>
        </w:rPr>
        <w:t>Health and Beauty Forum.</w:t>
      </w:r>
      <w:r w:rsidRPr="003340C6">
        <w:rPr>
          <w:rFonts w:ascii="Times New Roman" w:hAnsi="Times New Roman" w:cs="Times New Roman"/>
          <w:color w:val="000000" w:themeColor="text1"/>
        </w:rPr>
        <w:t xml:space="preserve"> University of South Carolina.</w:t>
      </w:r>
    </w:p>
    <w:p w14:paraId="2B0DF494" w14:textId="77777777" w:rsidR="003340C6" w:rsidRPr="003340C6" w:rsidRDefault="003340C6" w:rsidP="003340C6">
      <w:pPr>
        <w:spacing w:after="0"/>
        <w:rPr>
          <w:rFonts w:ascii="Times New Roman" w:hAnsi="Times New Roman" w:cs="Times New Roman"/>
          <w:color w:val="000000" w:themeColor="text1"/>
        </w:rPr>
      </w:pPr>
    </w:p>
    <w:p w14:paraId="4D7074EC" w14:textId="77777777" w:rsidR="003340C6" w:rsidRDefault="003340C6" w:rsidP="003340C6">
      <w:pPr>
        <w:spacing w:after="0"/>
        <w:rPr>
          <w:rFonts w:ascii="Times New Roman" w:hAnsi="Times New Roman" w:cs="Times New Roman"/>
          <w:color w:val="000000" w:themeColor="text1"/>
        </w:rPr>
      </w:pPr>
      <w:r w:rsidRPr="003340C6">
        <w:rPr>
          <w:rFonts w:ascii="Times New Roman" w:hAnsi="Times New Roman" w:cs="Times New Roman"/>
          <w:color w:val="000000" w:themeColor="text1"/>
        </w:rPr>
        <w:lastRenderedPageBreak/>
        <w:t xml:space="preserve">Pinkston, L. (2010). </w:t>
      </w:r>
      <w:r w:rsidRPr="003340C6">
        <w:rPr>
          <w:rFonts w:ascii="Times New Roman" w:hAnsi="Times New Roman" w:cs="Times New Roman"/>
          <w:i/>
          <w:iCs/>
          <w:color w:val="000000" w:themeColor="text1"/>
        </w:rPr>
        <w:t>Health and Beauty Forum.</w:t>
      </w:r>
      <w:r w:rsidRPr="003340C6">
        <w:rPr>
          <w:rFonts w:ascii="Times New Roman" w:hAnsi="Times New Roman" w:cs="Times New Roman"/>
          <w:color w:val="000000" w:themeColor="text1"/>
        </w:rPr>
        <w:t xml:space="preserve"> University of South Carolina.</w:t>
      </w:r>
    </w:p>
    <w:p w14:paraId="4D99322A" w14:textId="77777777" w:rsidR="003340C6" w:rsidRPr="003340C6" w:rsidRDefault="003340C6" w:rsidP="003340C6">
      <w:pPr>
        <w:spacing w:after="0"/>
        <w:rPr>
          <w:rFonts w:ascii="Times New Roman" w:hAnsi="Times New Roman" w:cs="Times New Roman"/>
          <w:color w:val="000000" w:themeColor="text1"/>
        </w:rPr>
      </w:pPr>
    </w:p>
    <w:p w14:paraId="6E42550D" w14:textId="77777777" w:rsidR="003340C6" w:rsidRPr="003340C6" w:rsidRDefault="003340C6" w:rsidP="003340C6">
      <w:pPr>
        <w:spacing w:after="0"/>
        <w:rPr>
          <w:rFonts w:ascii="Times New Roman" w:hAnsi="Times New Roman" w:cs="Times New Roman"/>
          <w:color w:val="000000" w:themeColor="text1"/>
        </w:rPr>
      </w:pPr>
      <w:r w:rsidRPr="003340C6">
        <w:rPr>
          <w:rFonts w:ascii="Times New Roman" w:hAnsi="Times New Roman" w:cs="Times New Roman"/>
          <w:color w:val="000000" w:themeColor="text1"/>
        </w:rPr>
        <w:t xml:space="preserve">Pinkston, L. (2006). </w:t>
      </w:r>
      <w:r w:rsidRPr="003340C6">
        <w:rPr>
          <w:rFonts w:ascii="Times New Roman" w:hAnsi="Times New Roman" w:cs="Times New Roman"/>
          <w:i/>
          <w:iCs/>
          <w:color w:val="000000" w:themeColor="text1"/>
        </w:rPr>
        <w:t>How Generation Z Consumer Behavior Patterns Affect Customer Loyalty.</w:t>
      </w:r>
      <w:r w:rsidRPr="003340C6">
        <w:rPr>
          <w:rFonts w:ascii="Times New Roman" w:hAnsi="Times New Roman" w:cs="Times New Roman"/>
          <w:color w:val="000000" w:themeColor="text1"/>
        </w:rPr>
        <w:t xml:space="preserve"> Florida State University Research Conference, Tallahassee, FL.</w:t>
      </w:r>
    </w:p>
    <w:p w14:paraId="230D3F58" w14:textId="77777777" w:rsidR="003340C6" w:rsidRPr="00231406" w:rsidRDefault="003340C6" w:rsidP="00231406">
      <w:pPr>
        <w:spacing w:after="0"/>
        <w:rPr>
          <w:rFonts w:ascii="Times New Roman" w:hAnsi="Times New Roman" w:cs="Times New Roman"/>
          <w:b/>
          <w:bCs/>
          <w:color w:val="000000" w:themeColor="text1"/>
          <w:sz w:val="24"/>
          <w:szCs w:val="24"/>
        </w:rPr>
      </w:pPr>
    </w:p>
    <w:p w14:paraId="2B64EF41" w14:textId="092663B5" w:rsidR="00231406" w:rsidRPr="003340C6" w:rsidRDefault="00231406" w:rsidP="003340C6">
      <w:pPr>
        <w:spacing w:after="0"/>
        <w:rPr>
          <w:rFonts w:ascii="Times New Roman" w:hAnsi="Times New Roman" w:cs="Times New Roman"/>
          <w:b/>
          <w:bCs/>
          <w:color w:val="000000" w:themeColor="text1"/>
        </w:rPr>
      </w:pPr>
      <w:r w:rsidRPr="003340C6">
        <w:rPr>
          <w:rFonts w:ascii="Times New Roman" w:hAnsi="Times New Roman" w:cs="Times New Roman"/>
          <w:b/>
          <w:bCs/>
          <w:color w:val="000000" w:themeColor="text1"/>
          <w:sz w:val="24"/>
          <w:szCs w:val="24"/>
        </w:rPr>
        <w:t>PROFESSIONAL</w:t>
      </w:r>
      <w:r w:rsidRPr="003340C6">
        <w:rPr>
          <w:rFonts w:ascii="Times New Roman" w:hAnsi="Times New Roman" w:cs="Times New Roman"/>
          <w:b/>
          <w:bCs/>
          <w:color w:val="000000" w:themeColor="text1"/>
          <w:sz w:val="24"/>
          <w:szCs w:val="24"/>
        </w:rPr>
        <w:t xml:space="preserve"> EXPERIENCE</w:t>
      </w:r>
    </w:p>
    <w:p w14:paraId="69978C60" w14:textId="77777777" w:rsidR="00231406" w:rsidRDefault="00231406" w:rsidP="00231406">
      <w:pPr>
        <w:spacing w:before="240" w:after="0"/>
        <w:rPr>
          <w:rFonts w:ascii="Times New Roman" w:hAnsi="Times New Roman" w:cs="Times New Roman"/>
          <w:b/>
          <w:color w:val="000000" w:themeColor="text1"/>
          <w:u w:val="single"/>
        </w:rPr>
      </w:pPr>
      <w:r w:rsidRPr="00231406">
        <w:rPr>
          <w:rFonts w:ascii="Times New Roman" w:hAnsi="Times New Roman" w:cs="Times New Roman"/>
          <w:bCs/>
          <w:color w:val="000000" w:themeColor="text1"/>
        </w:rPr>
        <w:t>Lavish Hair Studios, LLC | Columbia, SC &amp; Atlanta, GA | 2007 – Present</w:t>
      </w:r>
      <w:r w:rsidRPr="00231406">
        <w:rPr>
          <w:rFonts w:ascii="Times New Roman" w:hAnsi="Times New Roman" w:cs="Times New Roman"/>
          <w:bCs/>
          <w:color w:val="000000" w:themeColor="text1"/>
        </w:rPr>
        <w:br/>
      </w:r>
      <w:r w:rsidRPr="00231406">
        <w:rPr>
          <w:rFonts w:ascii="Times New Roman" w:hAnsi="Times New Roman" w:cs="Times New Roman"/>
          <w:b/>
          <w:color w:val="000000" w:themeColor="text1"/>
          <w:u w:val="single"/>
        </w:rPr>
        <w:t>Owner and Managing Director</w:t>
      </w:r>
    </w:p>
    <w:p w14:paraId="5D2F61BE" w14:textId="27079979" w:rsidR="00231406" w:rsidRPr="00231406" w:rsidRDefault="00231406" w:rsidP="00231406">
      <w:pPr>
        <w:spacing w:after="0" w:line="240" w:lineRule="auto"/>
        <w:rPr>
          <w:rFonts w:ascii="Times New Roman" w:hAnsi="Times New Roman" w:cs="Times New Roman"/>
          <w:b/>
          <w:color w:val="000000" w:themeColor="text1"/>
          <w:u w:val="single"/>
        </w:rPr>
      </w:pPr>
      <w:r w:rsidRPr="00231406">
        <w:rPr>
          <w:rFonts w:ascii="Times New Roman" w:hAnsi="Times New Roman" w:cs="Times New Roman"/>
          <w:bCs/>
          <w:color w:val="000000" w:themeColor="text1"/>
        </w:rPr>
        <w:br/>
        <w:t>Founded and manage a boutique salon and retail operation providing professional hair services and curated haircare products. Directed business operations for dual locations in Columbia, SC and Atlanta, GA during the company’s expansion phase.</w:t>
      </w:r>
    </w:p>
    <w:p w14:paraId="7DC5928E" w14:textId="77777777" w:rsidR="00231406" w:rsidRPr="00231406" w:rsidRDefault="00231406" w:rsidP="00231406">
      <w:pPr>
        <w:rPr>
          <w:rFonts w:ascii="Times New Roman" w:hAnsi="Times New Roman" w:cs="Times New Roman"/>
          <w:bCs/>
          <w:color w:val="000000" w:themeColor="text1"/>
        </w:rPr>
      </w:pPr>
      <w:r w:rsidRPr="00231406">
        <w:rPr>
          <w:rFonts w:ascii="Times New Roman" w:hAnsi="Times New Roman" w:cs="Times New Roman"/>
          <w:bCs/>
          <w:color w:val="000000" w:themeColor="text1"/>
        </w:rPr>
        <w:t>• Managed business operations including client services, retail product sales, and vendor relationships</w:t>
      </w:r>
      <w:r w:rsidRPr="00231406">
        <w:rPr>
          <w:rFonts w:ascii="Times New Roman" w:hAnsi="Times New Roman" w:cs="Times New Roman"/>
          <w:bCs/>
          <w:color w:val="000000" w:themeColor="text1"/>
        </w:rPr>
        <w:br/>
        <w:t>• Led brand marketing and local business development initiatives during the company’s growth period</w:t>
      </w:r>
      <w:r w:rsidRPr="00231406">
        <w:rPr>
          <w:rFonts w:ascii="Times New Roman" w:hAnsi="Times New Roman" w:cs="Times New Roman"/>
          <w:bCs/>
          <w:color w:val="000000" w:themeColor="text1"/>
        </w:rPr>
        <w:br/>
        <w:t>• Oversaw financial management, compliance, and operational planning</w:t>
      </w:r>
      <w:r w:rsidRPr="00231406">
        <w:rPr>
          <w:rFonts w:ascii="Times New Roman" w:hAnsi="Times New Roman" w:cs="Times New Roman"/>
          <w:bCs/>
          <w:color w:val="000000" w:themeColor="text1"/>
        </w:rPr>
        <w:br/>
        <w:t>• Maintain ongoing studio operations serving a consistent client base</w:t>
      </w:r>
    </w:p>
    <w:p w14:paraId="340A4D63" w14:textId="77777777" w:rsidR="00231406" w:rsidRDefault="00231406" w:rsidP="00231406">
      <w:pPr>
        <w:spacing w:after="0"/>
        <w:rPr>
          <w:rFonts w:ascii="Times New Roman" w:hAnsi="Times New Roman" w:cs="Times New Roman"/>
          <w:b/>
          <w:color w:val="000000" w:themeColor="text1"/>
          <w:u w:val="single"/>
        </w:rPr>
      </w:pPr>
      <w:r w:rsidRPr="00231406">
        <w:rPr>
          <w:rFonts w:ascii="Times New Roman" w:hAnsi="Times New Roman" w:cs="Times New Roman"/>
          <w:bCs/>
          <w:color w:val="000000" w:themeColor="text1"/>
        </w:rPr>
        <w:t xml:space="preserve">The </w:t>
      </w:r>
      <w:proofErr w:type="spellStart"/>
      <w:r w:rsidRPr="00231406">
        <w:rPr>
          <w:rFonts w:ascii="Times New Roman" w:hAnsi="Times New Roman" w:cs="Times New Roman"/>
          <w:bCs/>
          <w:color w:val="000000" w:themeColor="text1"/>
        </w:rPr>
        <w:t>Adoara</w:t>
      </w:r>
      <w:proofErr w:type="spellEnd"/>
      <w:r w:rsidRPr="00231406">
        <w:rPr>
          <w:rFonts w:ascii="Times New Roman" w:hAnsi="Times New Roman" w:cs="Times New Roman"/>
          <w:bCs/>
          <w:color w:val="000000" w:themeColor="text1"/>
        </w:rPr>
        <w:t xml:space="preserve"> Group | Miami, FL | 2015 – 2020</w:t>
      </w:r>
      <w:r w:rsidRPr="00231406">
        <w:rPr>
          <w:rFonts w:ascii="Times New Roman" w:hAnsi="Times New Roman" w:cs="Times New Roman"/>
          <w:bCs/>
          <w:color w:val="000000" w:themeColor="text1"/>
        </w:rPr>
        <w:br/>
      </w:r>
      <w:r w:rsidRPr="00231406">
        <w:rPr>
          <w:rFonts w:ascii="Times New Roman" w:hAnsi="Times New Roman" w:cs="Times New Roman"/>
          <w:b/>
          <w:color w:val="000000" w:themeColor="text1"/>
          <w:u w:val="single"/>
        </w:rPr>
        <w:t>Product Marketing Associate</w:t>
      </w:r>
    </w:p>
    <w:p w14:paraId="4D365C2A" w14:textId="037B80D6" w:rsidR="00231406" w:rsidRPr="00231406" w:rsidRDefault="00231406" w:rsidP="00231406">
      <w:pPr>
        <w:spacing w:after="0" w:line="240" w:lineRule="auto"/>
        <w:rPr>
          <w:rFonts w:ascii="Times New Roman" w:hAnsi="Times New Roman" w:cs="Times New Roman"/>
          <w:bCs/>
          <w:color w:val="000000" w:themeColor="text1"/>
        </w:rPr>
      </w:pPr>
      <w:r w:rsidRPr="00231406">
        <w:rPr>
          <w:rFonts w:ascii="Times New Roman" w:hAnsi="Times New Roman" w:cs="Times New Roman"/>
          <w:bCs/>
          <w:color w:val="000000" w:themeColor="text1"/>
        </w:rPr>
        <w:br/>
        <w:t>Supported marketing initiatives for consumer brands across the beauty, retail, and beverage industries through brand activation, sponsorship activation, and digital marketing efforts.</w:t>
      </w:r>
    </w:p>
    <w:p w14:paraId="397AA481" w14:textId="77777777" w:rsidR="00231406" w:rsidRPr="00231406" w:rsidRDefault="00231406" w:rsidP="00231406">
      <w:pPr>
        <w:rPr>
          <w:rFonts w:ascii="Times New Roman" w:hAnsi="Times New Roman" w:cs="Times New Roman"/>
          <w:bCs/>
          <w:color w:val="000000" w:themeColor="text1"/>
        </w:rPr>
      </w:pPr>
      <w:r w:rsidRPr="00231406">
        <w:rPr>
          <w:rFonts w:ascii="Times New Roman" w:hAnsi="Times New Roman" w:cs="Times New Roman"/>
          <w:bCs/>
          <w:color w:val="000000" w:themeColor="text1"/>
        </w:rPr>
        <w:t>• Conducted market and competitor analysis to support product positioning strategies</w:t>
      </w:r>
      <w:r w:rsidRPr="00231406">
        <w:rPr>
          <w:rFonts w:ascii="Times New Roman" w:hAnsi="Times New Roman" w:cs="Times New Roman"/>
          <w:bCs/>
          <w:color w:val="000000" w:themeColor="text1"/>
        </w:rPr>
        <w:br/>
        <w:t>• Contributed to product launches and promotional campaigns across multiple consumer brands</w:t>
      </w:r>
      <w:r w:rsidRPr="00231406">
        <w:rPr>
          <w:rFonts w:ascii="Times New Roman" w:hAnsi="Times New Roman" w:cs="Times New Roman"/>
          <w:bCs/>
          <w:color w:val="000000" w:themeColor="text1"/>
        </w:rPr>
        <w:br/>
        <w:t>• Supported marketing initiatives for beauty industry brands, retail stores, and alcohol brands</w:t>
      </w:r>
      <w:r w:rsidRPr="00231406">
        <w:rPr>
          <w:rFonts w:ascii="Times New Roman" w:hAnsi="Times New Roman" w:cs="Times New Roman"/>
          <w:bCs/>
          <w:color w:val="000000" w:themeColor="text1"/>
        </w:rPr>
        <w:br/>
        <w:t>• Assisted with digital marketing and social media campaigns that expanded brand visibility</w:t>
      </w:r>
    </w:p>
    <w:p w14:paraId="3E5AC41A" w14:textId="77777777" w:rsidR="00231406" w:rsidRDefault="00231406" w:rsidP="00231406">
      <w:pPr>
        <w:spacing w:after="0"/>
        <w:rPr>
          <w:rFonts w:ascii="Times New Roman" w:hAnsi="Times New Roman" w:cs="Times New Roman"/>
          <w:b/>
          <w:color w:val="000000" w:themeColor="text1"/>
          <w:u w:val="single"/>
        </w:rPr>
      </w:pPr>
      <w:proofErr w:type="spellStart"/>
      <w:r w:rsidRPr="00231406">
        <w:rPr>
          <w:rFonts w:ascii="Times New Roman" w:hAnsi="Times New Roman" w:cs="Times New Roman"/>
          <w:bCs/>
          <w:color w:val="000000" w:themeColor="text1"/>
        </w:rPr>
        <w:t>Hervé</w:t>
      </w:r>
      <w:proofErr w:type="spellEnd"/>
      <w:r w:rsidRPr="00231406">
        <w:rPr>
          <w:rFonts w:ascii="Times New Roman" w:hAnsi="Times New Roman" w:cs="Times New Roman"/>
          <w:bCs/>
          <w:color w:val="000000" w:themeColor="text1"/>
        </w:rPr>
        <w:t xml:space="preserve"> Léger Paris | Miami, FL | 2015 – 2017</w:t>
      </w:r>
      <w:r w:rsidRPr="00231406">
        <w:rPr>
          <w:rFonts w:ascii="Times New Roman" w:hAnsi="Times New Roman" w:cs="Times New Roman"/>
          <w:bCs/>
          <w:color w:val="000000" w:themeColor="text1"/>
        </w:rPr>
        <w:br/>
      </w:r>
      <w:r w:rsidRPr="00231406">
        <w:rPr>
          <w:rFonts w:ascii="Times New Roman" w:hAnsi="Times New Roman" w:cs="Times New Roman"/>
          <w:b/>
          <w:color w:val="000000" w:themeColor="text1"/>
          <w:u w:val="single"/>
        </w:rPr>
        <w:t>Senior Wardrobe Consultant</w:t>
      </w:r>
    </w:p>
    <w:p w14:paraId="3105BC42" w14:textId="25D9FB9B" w:rsidR="00231406" w:rsidRPr="00231406" w:rsidRDefault="00231406" w:rsidP="00231406">
      <w:pPr>
        <w:spacing w:after="0"/>
        <w:rPr>
          <w:rFonts w:ascii="Times New Roman" w:hAnsi="Times New Roman" w:cs="Times New Roman"/>
          <w:bCs/>
          <w:color w:val="000000" w:themeColor="text1"/>
        </w:rPr>
      </w:pPr>
      <w:r w:rsidRPr="00231406">
        <w:rPr>
          <w:rFonts w:ascii="Times New Roman" w:hAnsi="Times New Roman" w:cs="Times New Roman"/>
          <w:bCs/>
          <w:color w:val="000000" w:themeColor="text1"/>
        </w:rPr>
        <w:br/>
        <w:t xml:space="preserve">Provided luxury wardrobe consultation and client styling within a </w:t>
      </w:r>
      <w:r>
        <w:rPr>
          <w:rFonts w:ascii="Times New Roman" w:hAnsi="Times New Roman" w:cs="Times New Roman"/>
          <w:bCs/>
          <w:color w:val="000000" w:themeColor="text1"/>
        </w:rPr>
        <w:t xml:space="preserve">luxury </w:t>
      </w:r>
      <w:r w:rsidRPr="00231406">
        <w:rPr>
          <w:rFonts w:ascii="Times New Roman" w:hAnsi="Times New Roman" w:cs="Times New Roman"/>
          <w:bCs/>
          <w:color w:val="000000" w:themeColor="text1"/>
        </w:rPr>
        <w:t>fashion retail environment, supporting brand presentation and client engagement.</w:t>
      </w:r>
    </w:p>
    <w:p w14:paraId="14F6D35E" w14:textId="63791805" w:rsidR="00231406" w:rsidRDefault="00231406" w:rsidP="00231406">
      <w:pPr>
        <w:rPr>
          <w:rFonts w:ascii="Times New Roman" w:hAnsi="Times New Roman" w:cs="Times New Roman"/>
          <w:bCs/>
          <w:color w:val="000000" w:themeColor="text1"/>
        </w:rPr>
      </w:pPr>
      <w:r w:rsidRPr="00231406">
        <w:rPr>
          <w:rFonts w:ascii="Times New Roman" w:hAnsi="Times New Roman" w:cs="Times New Roman"/>
          <w:bCs/>
          <w:color w:val="000000" w:themeColor="text1"/>
        </w:rPr>
        <w:t>• Delivered individualized wardrobe consultations that strengthened client relationships and brand loyalty</w:t>
      </w:r>
      <w:r w:rsidRPr="00231406">
        <w:rPr>
          <w:rFonts w:ascii="Times New Roman" w:hAnsi="Times New Roman" w:cs="Times New Roman"/>
          <w:bCs/>
          <w:color w:val="000000" w:themeColor="text1"/>
        </w:rPr>
        <w:br/>
        <w:t>• Maintained visual merchandising standards aligned with luxury brand guidelines</w:t>
      </w:r>
      <w:r w:rsidRPr="00231406">
        <w:rPr>
          <w:rFonts w:ascii="Times New Roman" w:hAnsi="Times New Roman" w:cs="Times New Roman"/>
          <w:bCs/>
          <w:color w:val="000000" w:themeColor="text1"/>
        </w:rPr>
        <w:br/>
        <w:t>• Supported sales performance through product expertise and personalized service</w:t>
      </w:r>
    </w:p>
    <w:p w14:paraId="1A3BD6D9" w14:textId="37355B28" w:rsidR="00231406" w:rsidRDefault="00231406" w:rsidP="00231406">
      <w:pPr>
        <w:spacing w:after="0"/>
        <w:rPr>
          <w:rFonts w:ascii="Times New Roman" w:hAnsi="Times New Roman" w:cs="Times New Roman"/>
          <w:b/>
          <w:color w:val="000000" w:themeColor="text1"/>
          <w:u w:val="single"/>
        </w:rPr>
      </w:pPr>
      <w:r w:rsidRPr="00231406">
        <w:rPr>
          <w:rFonts w:ascii="Times New Roman" w:hAnsi="Times New Roman" w:cs="Times New Roman"/>
          <w:bCs/>
          <w:color w:val="000000" w:themeColor="text1"/>
        </w:rPr>
        <w:t>Stein Mart | Columbia, SC | 2007 – 200</w:t>
      </w:r>
      <w:r>
        <w:rPr>
          <w:rFonts w:ascii="Times New Roman" w:hAnsi="Times New Roman" w:cs="Times New Roman"/>
          <w:bCs/>
          <w:color w:val="000000" w:themeColor="text1"/>
        </w:rPr>
        <w:t>9</w:t>
      </w:r>
      <w:r w:rsidRPr="00231406">
        <w:rPr>
          <w:rFonts w:ascii="Times New Roman" w:hAnsi="Times New Roman" w:cs="Times New Roman"/>
          <w:bCs/>
          <w:color w:val="000000" w:themeColor="text1"/>
        </w:rPr>
        <w:br/>
      </w:r>
      <w:r w:rsidRPr="00231406">
        <w:rPr>
          <w:rFonts w:ascii="Times New Roman" w:hAnsi="Times New Roman" w:cs="Times New Roman"/>
          <w:b/>
          <w:color w:val="000000" w:themeColor="text1"/>
          <w:u w:val="single"/>
        </w:rPr>
        <w:t>Regional Visual Merchandiser</w:t>
      </w:r>
    </w:p>
    <w:p w14:paraId="50BDBD9B" w14:textId="6F39DF63" w:rsidR="00231406" w:rsidRPr="00231406" w:rsidRDefault="00231406" w:rsidP="00231406">
      <w:pPr>
        <w:spacing w:after="0"/>
        <w:rPr>
          <w:rFonts w:ascii="Times New Roman" w:hAnsi="Times New Roman" w:cs="Times New Roman"/>
          <w:bCs/>
          <w:color w:val="000000" w:themeColor="text1"/>
        </w:rPr>
      </w:pPr>
      <w:r w:rsidRPr="00231406">
        <w:rPr>
          <w:rFonts w:ascii="Times New Roman" w:hAnsi="Times New Roman" w:cs="Times New Roman"/>
          <w:bCs/>
          <w:color w:val="000000" w:themeColor="text1"/>
        </w:rPr>
        <w:br/>
        <w:t>Supported regional store merchandising initiatives across South Carolina and Georgia, executing visual merchandising strategies that strengthened brand presentation and customer engagement.</w:t>
      </w:r>
    </w:p>
    <w:p w14:paraId="1A1FB7AE" w14:textId="77777777" w:rsidR="00231406" w:rsidRPr="00231406" w:rsidRDefault="00231406" w:rsidP="00231406">
      <w:pPr>
        <w:rPr>
          <w:rFonts w:ascii="Times New Roman" w:hAnsi="Times New Roman" w:cs="Times New Roman"/>
          <w:bCs/>
          <w:color w:val="000000" w:themeColor="text1"/>
        </w:rPr>
      </w:pPr>
      <w:r w:rsidRPr="00231406">
        <w:rPr>
          <w:rFonts w:ascii="Times New Roman" w:hAnsi="Times New Roman" w:cs="Times New Roman"/>
          <w:bCs/>
          <w:color w:val="000000" w:themeColor="text1"/>
        </w:rPr>
        <w:t>• Assisted with merchandising setup and visual display execution for new and existing store locations</w:t>
      </w:r>
      <w:r w:rsidRPr="00231406">
        <w:rPr>
          <w:rFonts w:ascii="Times New Roman" w:hAnsi="Times New Roman" w:cs="Times New Roman"/>
          <w:bCs/>
          <w:color w:val="000000" w:themeColor="text1"/>
        </w:rPr>
        <w:br/>
        <w:t>• Designed merchandising floor plans aligned with company retail standards</w:t>
      </w:r>
      <w:r w:rsidRPr="00231406">
        <w:rPr>
          <w:rFonts w:ascii="Times New Roman" w:hAnsi="Times New Roman" w:cs="Times New Roman"/>
          <w:bCs/>
          <w:color w:val="000000" w:themeColor="text1"/>
        </w:rPr>
        <w:br/>
        <w:t>• Collaborated with store leadership teams to implement regional merchandising strategies</w:t>
      </w:r>
      <w:r w:rsidRPr="00231406">
        <w:rPr>
          <w:rFonts w:ascii="Times New Roman" w:hAnsi="Times New Roman" w:cs="Times New Roman"/>
          <w:bCs/>
          <w:color w:val="000000" w:themeColor="text1"/>
        </w:rPr>
        <w:br/>
        <w:t>• Analyzed product placement and promotions to enhance store presentation</w:t>
      </w:r>
    </w:p>
    <w:p w14:paraId="3B8A2C73" w14:textId="77777777" w:rsidR="00231406" w:rsidRDefault="00231406" w:rsidP="00231406">
      <w:pPr>
        <w:spacing w:after="0"/>
        <w:rPr>
          <w:rFonts w:ascii="Times New Roman" w:hAnsi="Times New Roman" w:cs="Times New Roman"/>
          <w:b/>
          <w:color w:val="000000" w:themeColor="text1"/>
          <w:u w:val="single"/>
        </w:rPr>
      </w:pPr>
      <w:r w:rsidRPr="00231406">
        <w:rPr>
          <w:rFonts w:ascii="Times New Roman" w:hAnsi="Times New Roman" w:cs="Times New Roman"/>
          <w:bCs/>
          <w:color w:val="000000" w:themeColor="text1"/>
        </w:rPr>
        <w:lastRenderedPageBreak/>
        <w:t>Florida State University | Tallahassee, FL | 200</w:t>
      </w:r>
      <w:r>
        <w:rPr>
          <w:rFonts w:ascii="Times New Roman" w:hAnsi="Times New Roman" w:cs="Times New Roman"/>
          <w:bCs/>
          <w:color w:val="000000" w:themeColor="text1"/>
        </w:rPr>
        <w:t>5</w:t>
      </w:r>
      <w:r w:rsidRPr="00231406">
        <w:rPr>
          <w:rFonts w:ascii="Times New Roman" w:hAnsi="Times New Roman" w:cs="Times New Roman"/>
          <w:bCs/>
          <w:color w:val="000000" w:themeColor="text1"/>
        </w:rPr>
        <w:t xml:space="preserve"> – 200</w:t>
      </w:r>
      <w:r>
        <w:rPr>
          <w:rFonts w:ascii="Times New Roman" w:hAnsi="Times New Roman" w:cs="Times New Roman"/>
          <w:bCs/>
          <w:color w:val="000000" w:themeColor="text1"/>
        </w:rPr>
        <w:t>6</w:t>
      </w:r>
      <w:r w:rsidRPr="00231406">
        <w:rPr>
          <w:rFonts w:ascii="Times New Roman" w:hAnsi="Times New Roman" w:cs="Times New Roman"/>
          <w:bCs/>
          <w:color w:val="000000" w:themeColor="text1"/>
        </w:rPr>
        <w:br/>
      </w:r>
      <w:r w:rsidRPr="00231406">
        <w:rPr>
          <w:rFonts w:ascii="Times New Roman" w:hAnsi="Times New Roman" w:cs="Times New Roman"/>
          <w:b/>
          <w:color w:val="000000" w:themeColor="text1"/>
          <w:u w:val="single"/>
        </w:rPr>
        <w:t>Research Intern</w:t>
      </w:r>
    </w:p>
    <w:p w14:paraId="4DD655EB" w14:textId="2976295C" w:rsidR="00231406" w:rsidRPr="00231406" w:rsidRDefault="00231406" w:rsidP="00231406">
      <w:pPr>
        <w:spacing w:after="0"/>
        <w:rPr>
          <w:rFonts w:ascii="Times New Roman" w:hAnsi="Times New Roman" w:cs="Times New Roman"/>
          <w:bCs/>
          <w:color w:val="000000" w:themeColor="text1"/>
        </w:rPr>
      </w:pPr>
      <w:r w:rsidRPr="00231406">
        <w:rPr>
          <w:rFonts w:ascii="Times New Roman" w:hAnsi="Times New Roman" w:cs="Times New Roman"/>
          <w:bCs/>
          <w:color w:val="000000" w:themeColor="text1"/>
        </w:rPr>
        <w:br/>
        <w:t>Selected</w:t>
      </w:r>
      <w:r>
        <w:rPr>
          <w:rFonts w:ascii="Times New Roman" w:hAnsi="Times New Roman" w:cs="Times New Roman"/>
          <w:bCs/>
          <w:color w:val="000000" w:themeColor="text1"/>
        </w:rPr>
        <w:t xml:space="preserve"> by </w:t>
      </w:r>
      <w:r w:rsidRPr="00231406">
        <w:rPr>
          <w:rFonts w:ascii="Times New Roman" w:hAnsi="Times New Roman" w:cs="Times New Roman"/>
          <w:bCs/>
          <w:color w:val="000000" w:themeColor="text1"/>
        </w:rPr>
        <w:t xml:space="preserve">the </w:t>
      </w:r>
      <w:r>
        <w:rPr>
          <w:rFonts w:ascii="Times New Roman" w:hAnsi="Times New Roman" w:cs="Times New Roman"/>
          <w:bCs/>
          <w:color w:val="000000" w:themeColor="text1"/>
        </w:rPr>
        <w:t xml:space="preserve">Family and Consumer Sciences </w:t>
      </w:r>
      <w:r w:rsidRPr="00231406">
        <w:rPr>
          <w:rFonts w:ascii="Times New Roman" w:hAnsi="Times New Roman" w:cs="Times New Roman"/>
          <w:bCs/>
          <w:color w:val="000000" w:themeColor="text1"/>
        </w:rPr>
        <w:t>department to participate in faculty-led marketing research. Conducted research on marketing and consumer behavior under the mentorship of distinguished faculty.</w:t>
      </w:r>
    </w:p>
    <w:p w14:paraId="3A5F6650" w14:textId="71365582" w:rsidR="00231406" w:rsidRDefault="00231406" w:rsidP="00231406">
      <w:pPr>
        <w:rPr>
          <w:rFonts w:ascii="Times New Roman" w:hAnsi="Times New Roman" w:cs="Times New Roman"/>
          <w:bCs/>
          <w:color w:val="000000" w:themeColor="text1"/>
        </w:rPr>
      </w:pPr>
      <w:r w:rsidRPr="00231406">
        <w:rPr>
          <w:rFonts w:ascii="Times New Roman" w:hAnsi="Times New Roman" w:cs="Times New Roman"/>
          <w:bCs/>
          <w:color w:val="000000" w:themeColor="text1"/>
        </w:rPr>
        <w:t>• Assisted in the development and execution of a research study focused on marketing and consumer behavior</w:t>
      </w:r>
      <w:r w:rsidRPr="00231406">
        <w:rPr>
          <w:rFonts w:ascii="Times New Roman" w:hAnsi="Times New Roman" w:cs="Times New Roman"/>
          <w:bCs/>
          <w:color w:val="000000" w:themeColor="text1"/>
        </w:rPr>
        <w:br/>
        <w:t>• Collaborated with faculty researchers on academic inquiry and project development</w:t>
      </w:r>
      <w:r w:rsidRPr="00231406">
        <w:rPr>
          <w:rFonts w:ascii="Times New Roman" w:hAnsi="Times New Roman" w:cs="Times New Roman"/>
          <w:bCs/>
          <w:color w:val="000000" w:themeColor="text1"/>
        </w:rPr>
        <w:br/>
        <w:t>• Presented research findings at an institution-wide academic conference in Tallahassee, Florida</w:t>
      </w:r>
    </w:p>
    <w:p w14:paraId="198E9C82" w14:textId="77777777" w:rsidR="00231406" w:rsidRDefault="00231406" w:rsidP="00231406">
      <w:pPr>
        <w:pStyle w:val="Heading1"/>
        <w:spacing w:before="0" w:line="360" w:lineRule="auto"/>
        <w:rPr>
          <w:rFonts w:ascii="Times New Roman" w:hAnsi="Times New Roman" w:cs="Times New Roman"/>
          <w:color w:val="000000" w:themeColor="text1"/>
          <w:sz w:val="24"/>
          <w:szCs w:val="24"/>
        </w:rPr>
      </w:pPr>
      <w:r w:rsidRPr="00231406">
        <w:rPr>
          <w:rFonts w:ascii="Times New Roman" w:hAnsi="Times New Roman" w:cs="Times New Roman"/>
          <w:color w:val="000000" w:themeColor="text1"/>
          <w:sz w:val="24"/>
          <w:szCs w:val="24"/>
        </w:rPr>
        <w:t>E</w:t>
      </w:r>
      <w:r>
        <w:rPr>
          <w:rFonts w:ascii="Times New Roman" w:hAnsi="Times New Roman" w:cs="Times New Roman"/>
          <w:color w:val="000000" w:themeColor="text1"/>
          <w:sz w:val="24"/>
          <w:szCs w:val="24"/>
        </w:rPr>
        <w:t>DUCATION</w:t>
      </w:r>
    </w:p>
    <w:p w14:paraId="18E0FDDA" w14:textId="1C29FACC" w:rsidR="00231406" w:rsidRPr="00231406" w:rsidRDefault="00231406" w:rsidP="00231406">
      <w:pPr>
        <w:pStyle w:val="Heading1"/>
        <w:spacing w:before="0"/>
        <w:rPr>
          <w:rFonts w:ascii="Times New Roman" w:hAnsi="Times New Roman" w:cs="Times New Roman"/>
          <w:color w:val="000000" w:themeColor="text1"/>
          <w:sz w:val="24"/>
          <w:szCs w:val="24"/>
        </w:rPr>
      </w:pPr>
      <w:r w:rsidRPr="00231406">
        <w:rPr>
          <w:rFonts w:ascii="Times New Roman" w:hAnsi="Times New Roman" w:cs="Times New Roman"/>
          <w:color w:val="000000" w:themeColor="text1"/>
          <w:sz w:val="22"/>
          <w:szCs w:val="22"/>
        </w:rPr>
        <w:t xml:space="preserve">Doctoral Studies, </w:t>
      </w:r>
      <w:r w:rsidRPr="00231406">
        <w:rPr>
          <w:rFonts w:ascii="Times New Roman" w:hAnsi="Times New Roman" w:cs="Times New Roman"/>
          <w:b w:val="0"/>
          <w:bCs w:val="0"/>
          <w:color w:val="000000" w:themeColor="text1"/>
          <w:sz w:val="22"/>
          <w:szCs w:val="22"/>
        </w:rPr>
        <w:t>Doctor of Business Administration (DBA)</w:t>
      </w:r>
      <w:r w:rsidRPr="00231406">
        <w:rPr>
          <w:rFonts w:ascii="Times New Roman" w:hAnsi="Times New Roman" w:cs="Times New Roman"/>
          <w:b w:val="0"/>
          <w:bCs w:val="0"/>
          <w:color w:val="000000" w:themeColor="text1"/>
          <w:sz w:val="22"/>
          <w:szCs w:val="22"/>
        </w:rPr>
        <w:br/>
        <w:t>Florida International University | Miami, FL | 20</w:t>
      </w:r>
      <w:r w:rsidR="007221C5">
        <w:rPr>
          <w:rFonts w:ascii="Times New Roman" w:hAnsi="Times New Roman" w:cs="Times New Roman"/>
          <w:b w:val="0"/>
          <w:bCs w:val="0"/>
          <w:color w:val="000000" w:themeColor="text1"/>
          <w:sz w:val="22"/>
          <w:szCs w:val="22"/>
        </w:rPr>
        <w:t>19</w:t>
      </w:r>
      <w:r w:rsidRPr="00231406">
        <w:rPr>
          <w:rFonts w:ascii="Times New Roman" w:hAnsi="Times New Roman" w:cs="Times New Roman"/>
          <w:b w:val="0"/>
          <w:bCs w:val="0"/>
          <w:color w:val="000000" w:themeColor="text1"/>
          <w:sz w:val="22"/>
          <w:szCs w:val="22"/>
        </w:rPr>
        <w:t xml:space="preserve"> – 20</w:t>
      </w:r>
      <w:r w:rsidR="007221C5">
        <w:rPr>
          <w:rFonts w:ascii="Times New Roman" w:hAnsi="Times New Roman" w:cs="Times New Roman"/>
          <w:b w:val="0"/>
          <w:bCs w:val="0"/>
          <w:color w:val="000000" w:themeColor="text1"/>
          <w:sz w:val="22"/>
          <w:szCs w:val="22"/>
        </w:rPr>
        <w:t>20</w:t>
      </w:r>
      <w:r w:rsidRPr="00231406">
        <w:rPr>
          <w:rFonts w:ascii="Times New Roman" w:hAnsi="Times New Roman" w:cs="Times New Roman"/>
          <w:b w:val="0"/>
          <w:bCs w:val="0"/>
          <w:color w:val="000000" w:themeColor="text1"/>
          <w:sz w:val="22"/>
          <w:szCs w:val="22"/>
        </w:rPr>
        <w:br/>
        <w:t>Completed one year of doctoral coursework focused on business research and organizational leadership. Participation in the program concluded following the unexpected conclusion of grant funding supporting the doctoral study.</w:t>
      </w:r>
    </w:p>
    <w:p w14:paraId="42AA4523" w14:textId="77777777" w:rsidR="00231406" w:rsidRPr="00231406" w:rsidRDefault="00231406" w:rsidP="00231406">
      <w:pPr>
        <w:pStyle w:val="Heading2"/>
        <w:rPr>
          <w:rFonts w:ascii="Times New Roman" w:hAnsi="Times New Roman" w:cs="Times New Roman"/>
          <w:b w:val="0"/>
          <w:bCs w:val="0"/>
          <w:color w:val="000000" w:themeColor="text1"/>
          <w:sz w:val="22"/>
          <w:szCs w:val="22"/>
        </w:rPr>
      </w:pPr>
      <w:r w:rsidRPr="00231406">
        <w:rPr>
          <w:rFonts w:ascii="Times New Roman" w:hAnsi="Times New Roman" w:cs="Times New Roman"/>
          <w:b w:val="0"/>
          <w:bCs w:val="0"/>
          <w:color w:val="000000" w:themeColor="text1"/>
          <w:sz w:val="22"/>
          <w:szCs w:val="22"/>
        </w:rPr>
        <w:t xml:space="preserve">Master’s-Level Coursework in Marketing </w:t>
      </w:r>
      <w:r w:rsidRPr="00231406">
        <w:rPr>
          <w:rFonts w:ascii="Times New Roman" w:hAnsi="Times New Roman" w:cs="Times New Roman"/>
          <w:b w:val="0"/>
          <w:bCs w:val="0"/>
          <w:color w:val="000000" w:themeColor="text1"/>
          <w:sz w:val="22"/>
          <w:szCs w:val="22"/>
        </w:rPr>
        <w:br/>
        <w:t>South Carolina State University | Orangeburg, SC | 2018 – 2019</w:t>
      </w:r>
      <w:r w:rsidRPr="00231406">
        <w:rPr>
          <w:rFonts w:ascii="Times New Roman" w:hAnsi="Times New Roman" w:cs="Times New Roman"/>
          <w:b w:val="0"/>
          <w:bCs w:val="0"/>
          <w:color w:val="000000" w:themeColor="text1"/>
          <w:sz w:val="22"/>
          <w:szCs w:val="22"/>
        </w:rPr>
        <w:br/>
        <w:t>Completed graduate-level coursework in marketing and business strategy while serving on faculty.</w:t>
      </w:r>
    </w:p>
    <w:p w14:paraId="0A7744AD" w14:textId="604CA053" w:rsidR="00231406" w:rsidRPr="00231406" w:rsidRDefault="00231406" w:rsidP="00231406">
      <w:pPr>
        <w:pStyle w:val="Heading2"/>
        <w:rPr>
          <w:rFonts w:ascii="Times New Roman" w:hAnsi="Times New Roman" w:cs="Times New Roman"/>
          <w:b w:val="0"/>
          <w:bCs w:val="0"/>
          <w:color w:val="000000" w:themeColor="text1"/>
          <w:sz w:val="22"/>
          <w:szCs w:val="22"/>
        </w:rPr>
      </w:pPr>
      <w:r w:rsidRPr="00231406">
        <w:rPr>
          <w:rFonts w:ascii="Times New Roman" w:hAnsi="Times New Roman" w:cs="Times New Roman"/>
          <w:color w:val="000000" w:themeColor="text1"/>
          <w:sz w:val="22"/>
          <w:szCs w:val="22"/>
        </w:rPr>
        <w:t>Master of Retailing</w:t>
      </w:r>
      <w:r w:rsidRPr="00231406">
        <w:rPr>
          <w:rFonts w:ascii="Times New Roman" w:hAnsi="Times New Roman" w:cs="Times New Roman"/>
          <w:b w:val="0"/>
          <w:bCs w:val="0"/>
          <w:color w:val="000000" w:themeColor="text1"/>
          <w:sz w:val="22"/>
          <w:szCs w:val="22"/>
        </w:rPr>
        <w:br/>
        <w:t>University of South Carolina | Columbia, SC | 2006 – 2007</w:t>
      </w:r>
      <w:r w:rsidRPr="00231406">
        <w:rPr>
          <w:rFonts w:ascii="Times New Roman" w:hAnsi="Times New Roman" w:cs="Times New Roman"/>
          <w:b w:val="0"/>
          <w:bCs w:val="0"/>
          <w:color w:val="000000" w:themeColor="text1"/>
          <w:sz w:val="22"/>
          <w:szCs w:val="22"/>
        </w:rPr>
        <w:br/>
        <w:t>Course concentration: retail strategy, merchandising management, and consumer behavior within the retail and fashion industries.</w:t>
      </w:r>
    </w:p>
    <w:p w14:paraId="37B9434C" w14:textId="77777777" w:rsidR="00231406" w:rsidRPr="00231406" w:rsidRDefault="00231406" w:rsidP="00231406">
      <w:pPr>
        <w:pStyle w:val="Heading2"/>
        <w:rPr>
          <w:rFonts w:ascii="Times New Roman" w:hAnsi="Times New Roman" w:cs="Times New Roman"/>
          <w:b w:val="0"/>
          <w:bCs w:val="0"/>
          <w:color w:val="000000" w:themeColor="text1"/>
          <w:sz w:val="22"/>
          <w:szCs w:val="22"/>
        </w:rPr>
      </w:pPr>
      <w:r w:rsidRPr="00231406">
        <w:rPr>
          <w:rFonts w:ascii="Times New Roman" w:hAnsi="Times New Roman" w:cs="Times New Roman"/>
          <w:color w:val="000000" w:themeColor="text1"/>
          <w:sz w:val="22"/>
          <w:szCs w:val="22"/>
        </w:rPr>
        <w:t>Bachelor of Science</w:t>
      </w:r>
      <w:r w:rsidRPr="00231406">
        <w:rPr>
          <w:rFonts w:ascii="Times New Roman" w:hAnsi="Times New Roman" w:cs="Times New Roman"/>
          <w:b w:val="0"/>
          <w:bCs w:val="0"/>
          <w:color w:val="000000" w:themeColor="text1"/>
          <w:sz w:val="22"/>
          <w:szCs w:val="22"/>
        </w:rPr>
        <w:t>, Fashion Merchandising</w:t>
      </w:r>
      <w:r w:rsidRPr="00231406">
        <w:rPr>
          <w:rFonts w:ascii="Times New Roman" w:hAnsi="Times New Roman" w:cs="Times New Roman"/>
          <w:b w:val="0"/>
          <w:bCs w:val="0"/>
          <w:color w:val="000000" w:themeColor="text1"/>
          <w:sz w:val="22"/>
          <w:szCs w:val="22"/>
        </w:rPr>
        <w:br/>
        <w:t>South Carolina State University | Orangeburg, SC | 2002 – 2006</w:t>
      </w:r>
    </w:p>
    <w:p w14:paraId="106064C7" w14:textId="77777777" w:rsidR="00231406" w:rsidRDefault="00231406" w:rsidP="00231406">
      <w:pPr>
        <w:pStyle w:val="Heading1"/>
        <w:spacing w:before="0" w:line="360" w:lineRule="auto"/>
        <w:rPr>
          <w:rFonts w:ascii="Times New Roman" w:hAnsi="Times New Roman" w:cs="Times New Roman"/>
          <w:color w:val="000000" w:themeColor="text1"/>
          <w:sz w:val="24"/>
          <w:szCs w:val="24"/>
        </w:rPr>
      </w:pPr>
    </w:p>
    <w:p w14:paraId="70B74E52" w14:textId="77777777" w:rsidR="00231406" w:rsidRPr="00231406" w:rsidRDefault="00231406" w:rsidP="00231406">
      <w:pPr>
        <w:pStyle w:val="Heading1"/>
        <w:spacing w:before="0" w:line="360" w:lineRule="auto"/>
        <w:rPr>
          <w:rFonts w:ascii="Times New Roman" w:hAnsi="Times New Roman" w:cs="Times New Roman"/>
          <w:color w:val="000000" w:themeColor="text1"/>
          <w:sz w:val="24"/>
          <w:szCs w:val="24"/>
        </w:rPr>
      </w:pPr>
      <w:r w:rsidRPr="00231406">
        <w:rPr>
          <w:rFonts w:ascii="Times New Roman" w:hAnsi="Times New Roman" w:cs="Times New Roman"/>
          <w:color w:val="000000" w:themeColor="text1"/>
          <w:sz w:val="24"/>
          <w:szCs w:val="24"/>
        </w:rPr>
        <w:t>HONORS &amp; AWARDS</w:t>
      </w:r>
    </w:p>
    <w:p w14:paraId="5296B03F" w14:textId="54C6D049" w:rsidR="00231406" w:rsidRDefault="00231406" w:rsidP="00231406">
      <w:pPr>
        <w:pStyle w:val="Heading1"/>
        <w:spacing w:before="0"/>
        <w:rPr>
          <w:rFonts w:ascii="Times New Roman" w:hAnsi="Times New Roman" w:cs="Times New Roman"/>
          <w:b w:val="0"/>
          <w:bCs w:val="0"/>
          <w:color w:val="000000" w:themeColor="text1"/>
          <w:sz w:val="22"/>
          <w:szCs w:val="22"/>
        </w:rPr>
      </w:pPr>
      <w:r w:rsidRPr="00231406">
        <w:rPr>
          <w:rFonts w:ascii="Times New Roman" w:hAnsi="Times New Roman" w:cs="Times New Roman"/>
          <w:b w:val="0"/>
          <w:bCs w:val="0"/>
          <w:color w:val="000000" w:themeColor="text1"/>
          <w:sz w:val="24"/>
          <w:szCs w:val="24"/>
        </w:rPr>
        <w:t xml:space="preserve">• </w:t>
      </w:r>
      <w:r w:rsidRPr="00231406">
        <w:rPr>
          <w:rFonts w:ascii="Times New Roman" w:hAnsi="Times New Roman" w:cs="Times New Roman"/>
          <w:b w:val="0"/>
          <w:bCs w:val="0"/>
          <w:color w:val="000000" w:themeColor="text1"/>
          <w:sz w:val="22"/>
          <w:szCs w:val="22"/>
        </w:rPr>
        <w:t>Presidential Lifetime Achievement Award, The President’s Council on Service and Civic Participation,</w:t>
      </w:r>
      <w:r w:rsidR="003340C6">
        <w:rPr>
          <w:rFonts w:ascii="Times New Roman" w:hAnsi="Times New Roman" w:cs="Times New Roman"/>
          <w:b w:val="0"/>
          <w:bCs w:val="0"/>
          <w:color w:val="000000" w:themeColor="text1"/>
          <w:sz w:val="22"/>
          <w:szCs w:val="22"/>
        </w:rPr>
        <w:t xml:space="preserve"> </w:t>
      </w:r>
      <w:r w:rsidRPr="00231406">
        <w:rPr>
          <w:rFonts w:ascii="Times New Roman" w:hAnsi="Times New Roman" w:cs="Times New Roman"/>
          <w:b w:val="0"/>
          <w:bCs w:val="0"/>
          <w:color w:val="000000" w:themeColor="text1"/>
          <w:sz w:val="22"/>
          <w:szCs w:val="22"/>
        </w:rPr>
        <w:t xml:space="preserve">United States </w:t>
      </w:r>
      <w:r>
        <w:rPr>
          <w:rFonts w:ascii="Times New Roman" w:hAnsi="Times New Roman" w:cs="Times New Roman"/>
          <w:b w:val="0"/>
          <w:bCs w:val="0"/>
          <w:color w:val="000000" w:themeColor="text1"/>
          <w:sz w:val="22"/>
          <w:szCs w:val="22"/>
        </w:rPr>
        <w:t xml:space="preserve">   </w:t>
      </w:r>
      <w:r w:rsidRPr="00231406">
        <w:rPr>
          <w:rFonts w:ascii="Times New Roman" w:hAnsi="Times New Roman" w:cs="Times New Roman"/>
          <w:b w:val="0"/>
          <w:bCs w:val="0"/>
          <w:color w:val="000000" w:themeColor="text1"/>
          <w:sz w:val="22"/>
          <w:szCs w:val="22"/>
        </w:rPr>
        <w:t>Government (2024</w:t>
      </w:r>
      <w:r>
        <w:rPr>
          <w:rFonts w:ascii="Times New Roman" w:hAnsi="Times New Roman" w:cs="Times New Roman"/>
          <w:b w:val="0"/>
          <w:bCs w:val="0"/>
          <w:color w:val="000000" w:themeColor="text1"/>
          <w:sz w:val="22"/>
          <w:szCs w:val="22"/>
        </w:rPr>
        <w:t>)</w:t>
      </w:r>
    </w:p>
    <w:p w14:paraId="01702924" w14:textId="06628B80" w:rsidR="00231406" w:rsidRDefault="00231406" w:rsidP="00231406">
      <w:pPr>
        <w:pStyle w:val="Heading1"/>
        <w:spacing w:before="0"/>
        <w:rPr>
          <w:rFonts w:ascii="Times New Roman" w:hAnsi="Times New Roman" w:cs="Times New Roman"/>
          <w:b w:val="0"/>
          <w:bCs w:val="0"/>
          <w:color w:val="000000" w:themeColor="text1"/>
          <w:sz w:val="22"/>
          <w:szCs w:val="22"/>
        </w:rPr>
      </w:pPr>
      <w:r w:rsidRPr="00231406">
        <w:rPr>
          <w:rFonts w:ascii="Times New Roman" w:hAnsi="Times New Roman" w:cs="Times New Roman"/>
          <w:b w:val="0"/>
          <w:bCs w:val="0"/>
          <w:color w:val="000000" w:themeColor="text1"/>
          <w:sz w:val="24"/>
          <w:szCs w:val="24"/>
        </w:rPr>
        <w:t xml:space="preserve">• </w:t>
      </w:r>
      <w:r w:rsidRPr="00231406">
        <w:rPr>
          <w:rFonts w:ascii="Times New Roman" w:hAnsi="Times New Roman" w:cs="Times New Roman"/>
          <w:b w:val="0"/>
          <w:bCs w:val="0"/>
          <w:color w:val="000000" w:themeColor="text1"/>
          <w:sz w:val="22"/>
          <w:szCs w:val="22"/>
        </w:rPr>
        <w:t>Pr</w:t>
      </w:r>
      <w:r>
        <w:rPr>
          <w:rFonts w:ascii="Times New Roman" w:hAnsi="Times New Roman" w:cs="Times New Roman"/>
          <w:b w:val="0"/>
          <w:bCs w:val="0"/>
          <w:color w:val="000000" w:themeColor="text1"/>
          <w:sz w:val="22"/>
          <w:szCs w:val="22"/>
        </w:rPr>
        <w:t xml:space="preserve">ovost’s </w:t>
      </w:r>
      <w:r w:rsidRPr="00231406">
        <w:rPr>
          <w:rFonts w:ascii="Times New Roman" w:hAnsi="Times New Roman" w:cs="Times New Roman"/>
          <w:b w:val="0"/>
          <w:bCs w:val="0"/>
          <w:color w:val="000000" w:themeColor="text1"/>
          <w:sz w:val="22"/>
          <w:szCs w:val="22"/>
        </w:rPr>
        <w:t>Award</w:t>
      </w:r>
      <w:r>
        <w:rPr>
          <w:rFonts w:ascii="Times New Roman" w:hAnsi="Times New Roman" w:cs="Times New Roman"/>
          <w:b w:val="0"/>
          <w:bCs w:val="0"/>
          <w:color w:val="000000" w:themeColor="text1"/>
          <w:sz w:val="22"/>
          <w:szCs w:val="22"/>
        </w:rPr>
        <w:t xml:space="preserve"> for Teaching Excellence</w:t>
      </w:r>
      <w:r w:rsidRPr="00231406">
        <w:rPr>
          <w:rFonts w:ascii="Times New Roman" w:hAnsi="Times New Roman" w:cs="Times New Roman"/>
          <w:b w:val="0"/>
          <w:bCs w:val="0"/>
          <w:color w:val="000000" w:themeColor="text1"/>
          <w:sz w:val="22"/>
          <w:szCs w:val="22"/>
        </w:rPr>
        <w:t>,</w:t>
      </w:r>
      <w:r>
        <w:rPr>
          <w:rFonts w:ascii="Times New Roman" w:hAnsi="Times New Roman" w:cs="Times New Roman"/>
          <w:b w:val="0"/>
          <w:bCs w:val="0"/>
          <w:color w:val="000000" w:themeColor="text1"/>
          <w:sz w:val="22"/>
          <w:szCs w:val="22"/>
        </w:rPr>
        <w:t xml:space="preserve"> South Carolina State University</w:t>
      </w:r>
      <w:r w:rsidRPr="00231406">
        <w:rPr>
          <w:rFonts w:ascii="Times New Roman" w:hAnsi="Times New Roman" w:cs="Times New Roman"/>
          <w:b w:val="0"/>
          <w:bCs w:val="0"/>
          <w:color w:val="000000" w:themeColor="text1"/>
          <w:sz w:val="22"/>
          <w:szCs w:val="22"/>
        </w:rPr>
        <w:t xml:space="preserve"> (20</w:t>
      </w:r>
      <w:r>
        <w:rPr>
          <w:rFonts w:ascii="Times New Roman" w:hAnsi="Times New Roman" w:cs="Times New Roman"/>
          <w:b w:val="0"/>
          <w:bCs w:val="0"/>
          <w:color w:val="000000" w:themeColor="text1"/>
          <w:sz w:val="22"/>
          <w:szCs w:val="22"/>
        </w:rPr>
        <w:t>19</w:t>
      </w:r>
      <w:r>
        <w:rPr>
          <w:rFonts w:ascii="Times New Roman" w:hAnsi="Times New Roman" w:cs="Times New Roman"/>
          <w:b w:val="0"/>
          <w:bCs w:val="0"/>
          <w:color w:val="000000" w:themeColor="text1"/>
          <w:sz w:val="22"/>
          <w:szCs w:val="22"/>
        </w:rPr>
        <w:t>)</w:t>
      </w:r>
    </w:p>
    <w:p w14:paraId="28E3773D" w14:textId="77777777" w:rsidR="00231406" w:rsidRDefault="00231406" w:rsidP="00231406">
      <w:pPr>
        <w:pStyle w:val="Heading1"/>
        <w:spacing w:before="0" w:line="360" w:lineRule="auto"/>
        <w:rPr>
          <w:rFonts w:ascii="Times New Roman" w:hAnsi="Times New Roman" w:cs="Times New Roman"/>
          <w:color w:val="000000" w:themeColor="text1"/>
          <w:sz w:val="24"/>
          <w:szCs w:val="24"/>
        </w:rPr>
      </w:pPr>
    </w:p>
    <w:p w14:paraId="73FF19E1" w14:textId="324E8227" w:rsidR="007221C5" w:rsidRPr="007221C5" w:rsidRDefault="00231406" w:rsidP="007221C5">
      <w:pPr>
        <w:pStyle w:val="Heading1"/>
        <w:spacing w:before="0"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CERTIFICATIONS</w:t>
      </w:r>
    </w:p>
    <w:p w14:paraId="762695D5" w14:textId="72115055" w:rsidR="00231406" w:rsidRPr="00231406" w:rsidRDefault="007221C5" w:rsidP="00231406">
      <w:pPr>
        <w:rPr>
          <w:rFonts w:ascii="Times New Roman" w:hAnsi="Times New Roman" w:cs="Times New Roman"/>
          <w:bCs/>
          <w:color w:val="000000" w:themeColor="text1"/>
        </w:rPr>
      </w:pPr>
      <w:r w:rsidRPr="00231406">
        <w:rPr>
          <w:rFonts w:ascii="Times New Roman" w:hAnsi="Times New Roman" w:cs="Times New Roman"/>
          <w:bCs/>
          <w:color w:val="000000" w:themeColor="text1"/>
        </w:rPr>
        <w:t xml:space="preserve">• </w:t>
      </w:r>
      <w:r>
        <w:rPr>
          <w:rFonts w:ascii="Times New Roman" w:hAnsi="Times New Roman" w:cs="Times New Roman"/>
          <w:bCs/>
          <w:color w:val="000000" w:themeColor="text1"/>
        </w:rPr>
        <w:t>LVMH Certificate | 2025 | Creation &amp; Branding, Operations &amp; Supply Chain</w:t>
      </w:r>
      <w:r w:rsidRPr="00231406">
        <w:rPr>
          <w:rFonts w:ascii="Times New Roman" w:hAnsi="Times New Roman" w:cs="Times New Roman"/>
          <w:bCs/>
          <w:color w:val="000000" w:themeColor="text1"/>
        </w:rPr>
        <w:br/>
        <w:t xml:space="preserve">• </w:t>
      </w:r>
      <w:r>
        <w:rPr>
          <w:rFonts w:ascii="Times New Roman" w:hAnsi="Times New Roman" w:cs="Times New Roman"/>
          <w:bCs/>
          <w:color w:val="000000" w:themeColor="text1"/>
        </w:rPr>
        <w:t xml:space="preserve">Certified </w:t>
      </w:r>
      <w:r w:rsidRPr="00231406">
        <w:rPr>
          <w:rFonts w:ascii="Times New Roman" w:hAnsi="Times New Roman" w:cs="Times New Roman"/>
          <w:bCs/>
          <w:color w:val="000000" w:themeColor="text1"/>
        </w:rPr>
        <w:t>Digital Marketing Professional | Digital Marketing Institute | 2023</w:t>
      </w:r>
      <w:r w:rsidR="00231406" w:rsidRPr="00231406">
        <w:rPr>
          <w:rFonts w:ascii="Times New Roman" w:hAnsi="Times New Roman" w:cs="Times New Roman"/>
          <w:bCs/>
          <w:color w:val="000000" w:themeColor="text1"/>
        </w:rPr>
        <w:br/>
        <w:t>• Professional Certified Marketer | American Marketing Association | 2023</w:t>
      </w:r>
      <w:r w:rsidR="00231406" w:rsidRPr="00231406">
        <w:rPr>
          <w:rFonts w:ascii="Times New Roman" w:hAnsi="Times New Roman" w:cs="Times New Roman"/>
          <w:bCs/>
          <w:color w:val="000000" w:themeColor="text1"/>
        </w:rPr>
        <w:br/>
        <w:t>• Certified Accreditation Evaluator | Accreditation Council for Business Schools and Programs (ACBSP) | 2022</w:t>
      </w:r>
      <w:r w:rsidR="00231406" w:rsidRPr="00231406">
        <w:rPr>
          <w:rFonts w:ascii="Times New Roman" w:hAnsi="Times New Roman" w:cs="Times New Roman"/>
          <w:bCs/>
          <w:color w:val="000000" w:themeColor="text1"/>
        </w:rPr>
        <w:br/>
        <w:t>• Methods of Teaching Certification | South Carolina Department of Labor, Licensing and Regulation | 2018</w:t>
      </w:r>
    </w:p>
    <w:p w14:paraId="54748A9E" w14:textId="77777777" w:rsidR="00231406" w:rsidRDefault="00231406">
      <w:pPr>
        <w:pStyle w:val="Heading2"/>
        <w:rPr>
          <w:rFonts w:ascii="Times New Roman" w:hAnsi="Times New Roman" w:cs="Times New Roman"/>
          <w:color w:val="000000" w:themeColor="text1"/>
        </w:rPr>
      </w:pPr>
    </w:p>
    <w:p w14:paraId="6EB2B12F" w14:textId="31DA9371" w:rsidR="0048131F" w:rsidRPr="00231406" w:rsidRDefault="0048131F">
      <w:pPr>
        <w:rPr>
          <w:rFonts w:ascii="Times New Roman" w:hAnsi="Times New Roman" w:cs="Times New Roman"/>
        </w:rPr>
      </w:pPr>
    </w:p>
    <w:sectPr w:rsidR="0048131F" w:rsidRPr="00231406" w:rsidSect="00231406">
      <w:pgSz w:w="12240" w:h="15840"/>
      <w:pgMar w:top="1152" w:right="864" w:bottom="1152"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79AAE5A4"/>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33481273"/>
    <w:multiLevelType w:val="hybridMultilevel"/>
    <w:tmpl w:val="FA44A000"/>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10" w15:restartNumberingAfterBreak="0">
    <w:nsid w:val="5EDD08FB"/>
    <w:multiLevelType w:val="hybridMultilevel"/>
    <w:tmpl w:val="61FA2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2394007">
    <w:abstractNumId w:val="8"/>
  </w:num>
  <w:num w:numId="2" w16cid:durableId="285357769">
    <w:abstractNumId w:val="6"/>
  </w:num>
  <w:num w:numId="3" w16cid:durableId="1226179371">
    <w:abstractNumId w:val="5"/>
  </w:num>
  <w:num w:numId="4" w16cid:durableId="1094470680">
    <w:abstractNumId w:val="4"/>
  </w:num>
  <w:num w:numId="5" w16cid:durableId="1731004333">
    <w:abstractNumId w:val="7"/>
  </w:num>
  <w:num w:numId="6" w16cid:durableId="363554982">
    <w:abstractNumId w:val="3"/>
  </w:num>
  <w:num w:numId="7" w16cid:durableId="1274479573">
    <w:abstractNumId w:val="2"/>
  </w:num>
  <w:num w:numId="8" w16cid:durableId="1147165684">
    <w:abstractNumId w:val="1"/>
  </w:num>
  <w:num w:numId="9" w16cid:durableId="146749856">
    <w:abstractNumId w:val="0"/>
  </w:num>
  <w:num w:numId="10" w16cid:durableId="846293156">
    <w:abstractNumId w:val="9"/>
  </w:num>
  <w:num w:numId="11" w16cid:durableId="126330168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31406"/>
    <w:rsid w:val="0029639D"/>
    <w:rsid w:val="00326F90"/>
    <w:rsid w:val="003340C6"/>
    <w:rsid w:val="0048131F"/>
    <w:rsid w:val="00715799"/>
    <w:rsid w:val="007221C5"/>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18A39F"/>
  <w14:defaultImageDpi w14:val="300"/>
  <w15:docId w15:val="{39713778-F5AC-B241-BBF6-D1FCB3960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231406"/>
    <w:rPr>
      <w:color w:val="0000FF" w:themeColor="hyperlink"/>
      <w:u w:val="single"/>
    </w:rPr>
  </w:style>
  <w:style w:type="character" w:styleId="UnresolvedMention">
    <w:name w:val="Unresolved Mention"/>
    <w:basedOn w:val="DefaultParagraphFont"/>
    <w:uiPriority w:val="99"/>
    <w:semiHidden/>
    <w:unhideWhenUsed/>
    <w:rsid w:val="00231406"/>
    <w:rPr>
      <w:color w:val="605E5C"/>
      <w:shd w:val="clear" w:color="auto" w:fill="E1DFDD"/>
    </w:rPr>
  </w:style>
  <w:style w:type="paragraph" w:styleId="NormalWeb">
    <w:name w:val="Normal (Web)"/>
    <w:basedOn w:val="Normal"/>
    <w:uiPriority w:val="99"/>
    <w:semiHidden/>
    <w:unhideWhenUsed/>
    <w:rsid w:val="0023140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867868">
      <w:bodyDiv w:val="1"/>
      <w:marLeft w:val="0"/>
      <w:marRight w:val="0"/>
      <w:marTop w:val="0"/>
      <w:marBottom w:val="0"/>
      <w:divBdr>
        <w:top w:val="none" w:sz="0" w:space="0" w:color="auto"/>
        <w:left w:val="none" w:sz="0" w:space="0" w:color="auto"/>
        <w:bottom w:val="none" w:sz="0" w:space="0" w:color="auto"/>
        <w:right w:val="none" w:sz="0" w:space="0" w:color="auto"/>
      </w:divBdr>
    </w:div>
    <w:div w:id="143010191">
      <w:bodyDiv w:val="1"/>
      <w:marLeft w:val="0"/>
      <w:marRight w:val="0"/>
      <w:marTop w:val="0"/>
      <w:marBottom w:val="0"/>
      <w:divBdr>
        <w:top w:val="none" w:sz="0" w:space="0" w:color="auto"/>
        <w:left w:val="none" w:sz="0" w:space="0" w:color="auto"/>
        <w:bottom w:val="none" w:sz="0" w:space="0" w:color="auto"/>
        <w:right w:val="none" w:sz="0" w:space="0" w:color="auto"/>
      </w:divBdr>
    </w:div>
    <w:div w:id="151525486">
      <w:bodyDiv w:val="1"/>
      <w:marLeft w:val="0"/>
      <w:marRight w:val="0"/>
      <w:marTop w:val="0"/>
      <w:marBottom w:val="0"/>
      <w:divBdr>
        <w:top w:val="none" w:sz="0" w:space="0" w:color="auto"/>
        <w:left w:val="none" w:sz="0" w:space="0" w:color="auto"/>
        <w:bottom w:val="none" w:sz="0" w:space="0" w:color="auto"/>
        <w:right w:val="none" w:sz="0" w:space="0" w:color="auto"/>
      </w:divBdr>
    </w:div>
    <w:div w:id="264700150">
      <w:bodyDiv w:val="1"/>
      <w:marLeft w:val="0"/>
      <w:marRight w:val="0"/>
      <w:marTop w:val="0"/>
      <w:marBottom w:val="0"/>
      <w:divBdr>
        <w:top w:val="none" w:sz="0" w:space="0" w:color="auto"/>
        <w:left w:val="none" w:sz="0" w:space="0" w:color="auto"/>
        <w:bottom w:val="none" w:sz="0" w:space="0" w:color="auto"/>
        <w:right w:val="none" w:sz="0" w:space="0" w:color="auto"/>
      </w:divBdr>
    </w:div>
    <w:div w:id="291400165">
      <w:bodyDiv w:val="1"/>
      <w:marLeft w:val="0"/>
      <w:marRight w:val="0"/>
      <w:marTop w:val="0"/>
      <w:marBottom w:val="0"/>
      <w:divBdr>
        <w:top w:val="none" w:sz="0" w:space="0" w:color="auto"/>
        <w:left w:val="none" w:sz="0" w:space="0" w:color="auto"/>
        <w:bottom w:val="none" w:sz="0" w:space="0" w:color="auto"/>
        <w:right w:val="none" w:sz="0" w:space="0" w:color="auto"/>
      </w:divBdr>
    </w:div>
    <w:div w:id="435711949">
      <w:bodyDiv w:val="1"/>
      <w:marLeft w:val="0"/>
      <w:marRight w:val="0"/>
      <w:marTop w:val="0"/>
      <w:marBottom w:val="0"/>
      <w:divBdr>
        <w:top w:val="none" w:sz="0" w:space="0" w:color="auto"/>
        <w:left w:val="none" w:sz="0" w:space="0" w:color="auto"/>
        <w:bottom w:val="none" w:sz="0" w:space="0" w:color="auto"/>
        <w:right w:val="none" w:sz="0" w:space="0" w:color="auto"/>
      </w:divBdr>
    </w:div>
    <w:div w:id="478696449">
      <w:bodyDiv w:val="1"/>
      <w:marLeft w:val="0"/>
      <w:marRight w:val="0"/>
      <w:marTop w:val="0"/>
      <w:marBottom w:val="0"/>
      <w:divBdr>
        <w:top w:val="none" w:sz="0" w:space="0" w:color="auto"/>
        <w:left w:val="none" w:sz="0" w:space="0" w:color="auto"/>
        <w:bottom w:val="none" w:sz="0" w:space="0" w:color="auto"/>
        <w:right w:val="none" w:sz="0" w:space="0" w:color="auto"/>
      </w:divBdr>
    </w:div>
    <w:div w:id="498811975">
      <w:bodyDiv w:val="1"/>
      <w:marLeft w:val="0"/>
      <w:marRight w:val="0"/>
      <w:marTop w:val="0"/>
      <w:marBottom w:val="0"/>
      <w:divBdr>
        <w:top w:val="none" w:sz="0" w:space="0" w:color="auto"/>
        <w:left w:val="none" w:sz="0" w:space="0" w:color="auto"/>
        <w:bottom w:val="none" w:sz="0" w:space="0" w:color="auto"/>
        <w:right w:val="none" w:sz="0" w:space="0" w:color="auto"/>
      </w:divBdr>
    </w:div>
    <w:div w:id="546717612">
      <w:bodyDiv w:val="1"/>
      <w:marLeft w:val="0"/>
      <w:marRight w:val="0"/>
      <w:marTop w:val="0"/>
      <w:marBottom w:val="0"/>
      <w:divBdr>
        <w:top w:val="none" w:sz="0" w:space="0" w:color="auto"/>
        <w:left w:val="none" w:sz="0" w:space="0" w:color="auto"/>
        <w:bottom w:val="none" w:sz="0" w:space="0" w:color="auto"/>
        <w:right w:val="none" w:sz="0" w:space="0" w:color="auto"/>
      </w:divBdr>
    </w:div>
    <w:div w:id="590433271">
      <w:bodyDiv w:val="1"/>
      <w:marLeft w:val="0"/>
      <w:marRight w:val="0"/>
      <w:marTop w:val="0"/>
      <w:marBottom w:val="0"/>
      <w:divBdr>
        <w:top w:val="none" w:sz="0" w:space="0" w:color="auto"/>
        <w:left w:val="none" w:sz="0" w:space="0" w:color="auto"/>
        <w:bottom w:val="none" w:sz="0" w:space="0" w:color="auto"/>
        <w:right w:val="none" w:sz="0" w:space="0" w:color="auto"/>
      </w:divBdr>
      <w:divsChild>
        <w:div w:id="1617907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0281191">
      <w:bodyDiv w:val="1"/>
      <w:marLeft w:val="0"/>
      <w:marRight w:val="0"/>
      <w:marTop w:val="0"/>
      <w:marBottom w:val="0"/>
      <w:divBdr>
        <w:top w:val="none" w:sz="0" w:space="0" w:color="auto"/>
        <w:left w:val="none" w:sz="0" w:space="0" w:color="auto"/>
        <w:bottom w:val="none" w:sz="0" w:space="0" w:color="auto"/>
        <w:right w:val="none" w:sz="0" w:space="0" w:color="auto"/>
      </w:divBdr>
    </w:div>
    <w:div w:id="730738734">
      <w:bodyDiv w:val="1"/>
      <w:marLeft w:val="0"/>
      <w:marRight w:val="0"/>
      <w:marTop w:val="0"/>
      <w:marBottom w:val="0"/>
      <w:divBdr>
        <w:top w:val="none" w:sz="0" w:space="0" w:color="auto"/>
        <w:left w:val="none" w:sz="0" w:space="0" w:color="auto"/>
        <w:bottom w:val="none" w:sz="0" w:space="0" w:color="auto"/>
        <w:right w:val="none" w:sz="0" w:space="0" w:color="auto"/>
      </w:divBdr>
    </w:div>
    <w:div w:id="807625744">
      <w:bodyDiv w:val="1"/>
      <w:marLeft w:val="0"/>
      <w:marRight w:val="0"/>
      <w:marTop w:val="0"/>
      <w:marBottom w:val="0"/>
      <w:divBdr>
        <w:top w:val="none" w:sz="0" w:space="0" w:color="auto"/>
        <w:left w:val="none" w:sz="0" w:space="0" w:color="auto"/>
        <w:bottom w:val="none" w:sz="0" w:space="0" w:color="auto"/>
        <w:right w:val="none" w:sz="0" w:space="0" w:color="auto"/>
      </w:divBdr>
    </w:div>
    <w:div w:id="871068705">
      <w:bodyDiv w:val="1"/>
      <w:marLeft w:val="0"/>
      <w:marRight w:val="0"/>
      <w:marTop w:val="0"/>
      <w:marBottom w:val="0"/>
      <w:divBdr>
        <w:top w:val="none" w:sz="0" w:space="0" w:color="auto"/>
        <w:left w:val="none" w:sz="0" w:space="0" w:color="auto"/>
        <w:bottom w:val="none" w:sz="0" w:space="0" w:color="auto"/>
        <w:right w:val="none" w:sz="0" w:space="0" w:color="auto"/>
      </w:divBdr>
    </w:div>
    <w:div w:id="991329154">
      <w:bodyDiv w:val="1"/>
      <w:marLeft w:val="0"/>
      <w:marRight w:val="0"/>
      <w:marTop w:val="0"/>
      <w:marBottom w:val="0"/>
      <w:divBdr>
        <w:top w:val="none" w:sz="0" w:space="0" w:color="auto"/>
        <w:left w:val="none" w:sz="0" w:space="0" w:color="auto"/>
        <w:bottom w:val="none" w:sz="0" w:space="0" w:color="auto"/>
        <w:right w:val="none" w:sz="0" w:space="0" w:color="auto"/>
      </w:divBdr>
    </w:div>
    <w:div w:id="1055004011">
      <w:bodyDiv w:val="1"/>
      <w:marLeft w:val="0"/>
      <w:marRight w:val="0"/>
      <w:marTop w:val="0"/>
      <w:marBottom w:val="0"/>
      <w:divBdr>
        <w:top w:val="none" w:sz="0" w:space="0" w:color="auto"/>
        <w:left w:val="none" w:sz="0" w:space="0" w:color="auto"/>
        <w:bottom w:val="none" w:sz="0" w:space="0" w:color="auto"/>
        <w:right w:val="none" w:sz="0" w:space="0" w:color="auto"/>
      </w:divBdr>
    </w:div>
    <w:div w:id="1066030218">
      <w:bodyDiv w:val="1"/>
      <w:marLeft w:val="0"/>
      <w:marRight w:val="0"/>
      <w:marTop w:val="0"/>
      <w:marBottom w:val="0"/>
      <w:divBdr>
        <w:top w:val="none" w:sz="0" w:space="0" w:color="auto"/>
        <w:left w:val="none" w:sz="0" w:space="0" w:color="auto"/>
        <w:bottom w:val="none" w:sz="0" w:space="0" w:color="auto"/>
        <w:right w:val="none" w:sz="0" w:space="0" w:color="auto"/>
      </w:divBdr>
    </w:div>
    <w:div w:id="1108551439">
      <w:bodyDiv w:val="1"/>
      <w:marLeft w:val="0"/>
      <w:marRight w:val="0"/>
      <w:marTop w:val="0"/>
      <w:marBottom w:val="0"/>
      <w:divBdr>
        <w:top w:val="none" w:sz="0" w:space="0" w:color="auto"/>
        <w:left w:val="none" w:sz="0" w:space="0" w:color="auto"/>
        <w:bottom w:val="none" w:sz="0" w:space="0" w:color="auto"/>
        <w:right w:val="none" w:sz="0" w:space="0" w:color="auto"/>
      </w:divBdr>
    </w:div>
    <w:div w:id="1201162949">
      <w:bodyDiv w:val="1"/>
      <w:marLeft w:val="0"/>
      <w:marRight w:val="0"/>
      <w:marTop w:val="0"/>
      <w:marBottom w:val="0"/>
      <w:divBdr>
        <w:top w:val="none" w:sz="0" w:space="0" w:color="auto"/>
        <w:left w:val="none" w:sz="0" w:space="0" w:color="auto"/>
        <w:bottom w:val="none" w:sz="0" w:space="0" w:color="auto"/>
        <w:right w:val="none" w:sz="0" w:space="0" w:color="auto"/>
      </w:divBdr>
    </w:div>
    <w:div w:id="1207335606">
      <w:bodyDiv w:val="1"/>
      <w:marLeft w:val="0"/>
      <w:marRight w:val="0"/>
      <w:marTop w:val="0"/>
      <w:marBottom w:val="0"/>
      <w:divBdr>
        <w:top w:val="none" w:sz="0" w:space="0" w:color="auto"/>
        <w:left w:val="none" w:sz="0" w:space="0" w:color="auto"/>
        <w:bottom w:val="none" w:sz="0" w:space="0" w:color="auto"/>
        <w:right w:val="none" w:sz="0" w:space="0" w:color="auto"/>
      </w:divBdr>
    </w:div>
    <w:div w:id="1215431351">
      <w:bodyDiv w:val="1"/>
      <w:marLeft w:val="0"/>
      <w:marRight w:val="0"/>
      <w:marTop w:val="0"/>
      <w:marBottom w:val="0"/>
      <w:divBdr>
        <w:top w:val="none" w:sz="0" w:space="0" w:color="auto"/>
        <w:left w:val="none" w:sz="0" w:space="0" w:color="auto"/>
        <w:bottom w:val="none" w:sz="0" w:space="0" w:color="auto"/>
        <w:right w:val="none" w:sz="0" w:space="0" w:color="auto"/>
      </w:divBdr>
    </w:div>
    <w:div w:id="1264068677">
      <w:bodyDiv w:val="1"/>
      <w:marLeft w:val="0"/>
      <w:marRight w:val="0"/>
      <w:marTop w:val="0"/>
      <w:marBottom w:val="0"/>
      <w:divBdr>
        <w:top w:val="none" w:sz="0" w:space="0" w:color="auto"/>
        <w:left w:val="none" w:sz="0" w:space="0" w:color="auto"/>
        <w:bottom w:val="none" w:sz="0" w:space="0" w:color="auto"/>
        <w:right w:val="none" w:sz="0" w:space="0" w:color="auto"/>
      </w:divBdr>
    </w:div>
    <w:div w:id="1302425155">
      <w:bodyDiv w:val="1"/>
      <w:marLeft w:val="0"/>
      <w:marRight w:val="0"/>
      <w:marTop w:val="0"/>
      <w:marBottom w:val="0"/>
      <w:divBdr>
        <w:top w:val="none" w:sz="0" w:space="0" w:color="auto"/>
        <w:left w:val="none" w:sz="0" w:space="0" w:color="auto"/>
        <w:bottom w:val="none" w:sz="0" w:space="0" w:color="auto"/>
        <w:right w:val="none" w:sz="0" w:space="0" w:color="auto"/>
      </w:divBdr>
    </w:div>
    <w:div w:id="1305235494">
      <w:bodyDiv w:val="1"/>
      <w:marLeft w:val="0"/>
      <w:marRight w:val="0"/>
      <w:marTop w:val="0"/>
      <w:marBottom w:val="0"/>
      <w:divBdr>
        <w:top w:val="none" w:sz="0" w:space="0" w:color="auto"/>
        <w:left w:val="none" w:sz="0" w:space="0" w:color="auto"/>
        <w:bottom w:val="none" w:sz="0" w:space="0" w:color="auto"/>
        <w:right w:val="none" w:sz="0" w:space="0" w:color="auto"/>
      </w:divBdr>
    </w:div>
    <w:div w:id="1479806016">
      <w:bodyDiv w:val="1"/>
      <w:marLeft w:val="0"/>
      <w:marRight w:val="0"/>
      <w:marTop w:val="0"/>
      <w:marBottom w:val="0"/>
      <w:divBdr>
        <w:top w:val="none" w:sz="0" w:space="0" w:color="auto"/>
        <w:left w:val="none" w:sz="0" w:space="0" w:color="auto"/>
        <w:bottom w:val="none" w:sz="0" w:space="0" w:color="auto"/>
        <w:right w:val="none" w:sz="0" w:space="0" w:color="auto"/>
      </w:divBdr>
    </w:div>
    <w:div w:id="1494878809">
      <w:bodyDiv w:val="1"/>
      <w:marLeft w:val="0"/>
      <w:marRight w:val="0"/>
      <w:marTop w:val="0"/>
      <w:marBottom w:val="0"/>
      <w:divBdr>
        <w:top w:val="none" w:sz="0" w:space="0" w:color="auto"/>
        <w:left w:val="none" w:sz="0" w:space="0" w:color="auto"/>
        <w:bottom w:val="none" w:sz="0" w:space="0" w:color="auto"/>
        <w:right w:val="none" w:sz="0" w:space="0" w:color="auto"/>
      </w:divBdr>
    </w:div>
    <w:div w:id="1538930023">
      <w:bodyDiv w:val="1"/>
      <w:marLeft w:val="0"/>
      <w:marRight w:val="0"/>
      <w:marTop w:val="0"/>
      <w:marBottom w:val="0"/>
      <w:divBdr>
        <w:top w:val="none" w:sz="0" w:space="0" w:color="auto"/>
        <w:left w:val="none" w:sz="0" w:space="0" w:color="auto"/>
        <w:bottom w:val="none" w:sz="0" w:space="0" w:color="auto"/>
        <w:right w:val="none" w:sz="0" w:space="0" w:color="auto"/>
      </w:divBdr>
    </w:div>
    <w:div w:id="1758358459">
      <w:bodyDiv w:val="1"/>
      <w:marLeft w:val="0"/>
      <w:marRight w:val="0"/>
      <w:marTop w:val="0"/>
      <w:marBottom w:val="0"/>
      <w:divBdr>
        <w:top w:val="none" w:sz="0" w:space="0" w:color="auto"/>
        <w:left w:val="none" w:sz="0" w:space="0" w:color="auto"/>
        <w:bottom w:val="none" w:sz="0" w:space="0" w:color="auto"/>
        <w:right w:val="none" w:sz="0" w:space="0" w:color="auto"/>
      </w:divBdr>
    </w:div>
    <w:div w:id="1762724676">
      <w:bodyDiv w:val="1"/>
      <w:marLeft w:val="0"/>
      <w:marRight w:val="0"/>
      <w:marTop w:val="0"/>
      <w:marBottom w:val="0"/>
      <w:divBdr>
        <w:top w:val="none" w:sz="0" w:space="0" w:color="auto"/>
        <w:left w:val="none" w:sz="0" w:space="0" w:color="auto"/>
        <w:bottom w:val="none" w:sz="0" w:space="0" w:color="auto"/>
        <w:right w:val="none" w:sz="0" w:space="0" w:color="auto"/>
      </w:divBdr>
      <w:divsChild>
        <w:div w:id="18765794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2438920">
      <w:bodyDiv w:val="1"/>
      <w:marLeft w:val="0"/>
      <w:marRight w:val="0"/>
      <w:marTop w:val="0"/>
      <w:marBottom w:val="0"/>
      <w:divBdr>
        <w:top w:val="none" w:sz="0" w:space="0" w:color="auto"/>
        <w:left w:val="none" w:sz="0" w:space="0" w:color="auto"/>
        <w:bottom w:val="none" w:sz="0" w:space="0" w:color="auto"/>
        <w:right w:val="none" w:sz="0" w:space="0" w:color="auto"/>
      </w:divBdr>
    </w:div>
    <w:div w:id="1851917174">
      <w:bodyDiv w:val="1"/>
      <w:marLeft w:val="0"/>
      <w:marRight w:val="0"/>
      <w:marTop w:val="0"/>
      <w:marBottom w:val="0"/>
      <w:divBdr>
        <w:top w:val="none" w:sz="0" w:space="0" w:color="auto"/>
        <w:left w:val="none" w:sz="0" w:space="0" w:color="auto"/>
        <w:bottom w:val="none" w:sz="0" w:space="0" w:color="auto"/>
        <w:right w:val="none" w:sz="0" w:space="0" w:color="auto"/>
      </w:divBdr>
    </w:div>
    <w:div w:id="1856187822">
      <w:bodyDiv w:val="1"/>
      <w:marLeft w:val="0"/>
      <w:marRight w:val="0"/>
      <w:marTop w:val="0"/>
      <w:marBottom w:val="0"/>
      <w:divBdr>
        <w:top w:val="none" w:sz="0" w:space="0" w:color="auto"/>
        <w:left w:val="none" w:sz="0" w:space="0" w:color="auto"/>
        <w:bottom w:val="none" w:sz="0" w:space="0" w:color="auto"/>
        <w:right w:val="none" w:sz="0" w:space="0" w:color="auto"/>
      </w:divBdr>
    </w:div>
    <w:div w:id="1881438036">
      <w:bodyDiv w:val="1"/>
      <w:marLeft w:val="0"/>
      <w:marRight w:val="0"/>
      <w:marTop w:val="0"/>
      <w:marBottom w:val="0"/>
      <w:divBdr>
        <w:top w:val="none" w:sz="0" w:space="0" w:color="auto"/>
        <w:left w:val="none" w:sz="0" w:space="0" w:color="auto"/>
        <w:bottom w:val="none" w:sz="0" w:space="0" w:color="auto"/>
        <w:right w:val="none" w:sz="0" w:space="0" w:color="auto"/>
      </w:divBdr>
    </w:div>
    <w:div w:id="20522211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linkedin.com/in/pinkstonlen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2200</Words>
  <Characters>12541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14712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Pinkston, Lena</cp:lastModifiedBy>
  <cp:revision>2</cp:revision>
  <cp:lastPrinted>2026-03-15T08:23:00Z</cp:lastPrinted>
  <dcterms:created xsi:type="dcterms:W3CDTF">2026-03-16T20:30:00Z</dcterms:created>
  <dcterms:modified xsi:type="dcterms:W3CDTF">2026-03-16T20:30:00Z</dcterms:modified>
  <cp:category/>
</cp:coreProperties>
</file>